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00" w:type="dxa"/>
        <w:tblInd w:w="-601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5954"/>
      </w:tblGrid>
      <w:tr w:rsidR="00E47148" w14:paraId="59F79003" w14:textId="77777777" w:rsidTr="002B62B3">
        <w:tc>
          <w:tcPr>
            <w:tcW w:w="5246" w:type="dxa"/>
          </w:tcPr>
          <w:p w14:paraId="2F8B8C1B" w14:textId="77777777" w:rsidR="00226B3E" w:rsidRDefault="00226B3E" w:rsidP="00226B3E">
            <w:pPr>
              <w:spacing w:line="360" w:lineRule="exact"/>
              <w:jc w:val="center"/>
              <w:rPr>
                <w:sz w:val="26"/>
              </w:rPr>
            </w:pPr>
            <w:r>
              <w:rPr>
                <w:sz w:val="26"/>
              </w:rPr>
              <w:t>ỦY BAN NHÂN DÂN</w:t>
            </w:r>
          </w:p>
          <w:p w14:paraId="178AB24A" w14:textId="77777777" w:rsidR="00E47148" w:rsidRDefault="00226B3E" w:rsidP="00226B3E">
            <w:pPr>
              <w:spacing w:line="360" w:lineRule="exact"/>
              <w:jc w:val="center"/>
              <w:rPr>
                <w:sz w:val="26"/>
              </w:rPr>
            </w:pPr>
            <w:r>
              <w:rPr>
                <w:sz w:val="26"/>
              </w:rPr>
              <w:t>THÀNH PHỐ THỦ ĐỨC</w:t>
            </w:r>
          </w:p>
          <w:p w14:paraId="3EE6897D" w14:textId="70AE14F4" w:rsidR="00E47148" w:rsidRDefault="0084366B" w:rsidP="00107D25">
            <w:pPr>
              <w:spacing w:before="120" w:line="360" w:lineRule="exact"/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2B62B3">
              <w:rPr>
                <w:b/>
              </w:rPr>
              <w:t xml:space="preserve">TRƯỜNG </w:t>
            </w:r>
            <w:r>
              <w:rPr>
                <w:b/>
              </w:rPr>
              <w:t>THCS CÁT LÁI</w:t>
            </w:r>
          </w:p>
          <w:p w14:paraId="2D355AA0" w14:textId="78DBE6B1" w:rsidR="00E47148" w:rsidRPr="00A82AE1" w:rsidRDefault="00A0390B" w:rsidP="00107D25">
            <w:pPr>
              <w:spacing w:before="120" w:after="120" w:line="360" w:lineRule="exact"/>
              <w:jc w:val="center"/>
              <w:rPr>
                <w:bCs/>
              </w:rPr>
            </w:pPr>
            <w:r w:rsidRPr="00A82AE1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91008" behindDoc="0" locked="0" layoutInCell="1" allowOverlap="1" wp14:anchorId="6ED58EED" wp14:editId="11D91C07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59055</wp:posOffset>
                      </wp:positionV>
                      <wp:extent cx="1344295" cy="0"/>
                      <wp:effectExtent l="8255" t="11430" r="9525" b="7620"/>
                      <wp:wrapNone/>
                      <wp:docPr id="1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4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D139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80.15pt;margin-top:4.65pt;width:105.85pt;height:0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"/>
                  </w:pict>
                </mc:Fallback>
              </mc:AlternateContent>
            </w:r>
            <w:proofErr w:type="spellStart"/>
            <w:r w:rsidR="00A82AE1" w:rsidRPr="00A82AE1">
              <w:rPr>
                <w:bCs/>
              </w:rPr>
              <w:t>Số</w:t>
            </w:r>
            <w:proofErr w:type="spellEnd"/>
            <w:r w:rsidR="00A82AE1" w:rsidRPr="00A82AE1">
              <w:rPr>
                <w:bCs/>
              </w:rPr>
              <w:t>: ……/CN-CL</w:t>
            </w:r>
          </w:p>
        </w:tc>
        <w:tc>
          <w:tcPr>
            <w:tcW w:w="5954" w:type="dxa"/>
          </w:tcPr>
          <w:p w14:paraId="72E27A46" w14:textId="77777777" w:rsidR="00E47148" w:rsidRDefault="00A0390B" w:rsidP="00107D25">
            <w:pPr>
              <w:spacing w:before="120" w:after="120" w:line="360" w:lineRule="exact"/>
              <w:jc w:val="center"/>
              <w:rPr>
                <w:b/>
                <w:bCs/>
                <w:u w:val="single"/>
                <w:lang w:val="vi-VN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89984" behindDoc="0" locked="0" layoutInCell="1" allowOverlap="1" wp14:anchorId="5114EAD2" wp14:editId="2A814F8F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601344</wp:posOffset>
                      </wp:positionV>
                      <wp:extent cx="2247900" cy="0"/>
                      <wp:effectExtent l="0" t="0" r="19050" b="19050"/>
                      <wp:wrapNone/>
                      <wp:docPr id="11" name="Straight Arrow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7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9A053" id="Straight Arrow Connector 26" o:spid="_x0000_s1026" type="#_x0000_t32" style="position:absolute;margin-left:54.1pt;margin-top:47.35pt;width:177pt;height:0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"/>
                  </w:pict>
                </mc:Fallback>
              </mc:AlternateContent>
            </w:r>
            <w:r w:rsidR="00E47148" w:rsidRPr="00243207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="00E47148">
              <w:rPr>
                <w:b/>
                <w:bCs/>
                <w:lang w:val="vi-VN"/>
              </w:rPr>
              <w:br/>
            </w:r>
            <w:r w:rsidR="00E47148" w:rsidRPr="00243207">
              <w:rPr>
                <w:b/>
                <w:bCs/>
                <w:lang w:val="vi-VN"/>
              </w:rPr>
              <w:t>Độc lập – Tự do – Hạnh phúc</w:t>
            </w:r>
          </w:p>
          <w:p w14:paraId="7579BA93" w14:textId="6DA901A0" w:rsidR="00E47148" w:rsidRDefault="00226B3E" w:rsidP="00415076">
            <w:pPr>
              <w:spacing w:before="240" w:after="120" w:line="360" w:lineRule="exact"/>
              <w:jc w:val="center"/>
              <w:rPr>
                <w:b/>
                <w:bCs/>
                <w:u w:val="single"/>
                <w:lang w:val="vi-VN"/>
              </w:rPr>
            </w:pPr>
            <w:proofErr w:type="spellStart"/>
            <w:r>
              <w:rPr>
                <w:i/>
                <w:iCs/>
              </w:rPr>
              <w:t>Thành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phố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Thủ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Đức</w:t>
            </w:r>
            <w:proofErr w:type="spellEnd"/>
            <w:r w:rsidR="00E47148">
              <w:rPr>
                <w:i/>
                <w:iCs/>
              </w:rPr>
              <w:t xml:space="preserve">, </w:t>
            </w:r>
            <w:proofErr w:type="spellStart"/>
            <w:r w:rsidR="00E47148">
              <w:rPr>
                <w:i/>
                <w:iCs/>
              </w:rPr>
              <w:t>ngày</w:t>
            </w:r>
            <w:proofErr w:type="spellEnd"/>
            <w:r w:rsidR="00E47148">
              <w:rPr>
                <w:i/>
                <w:iCs/>
              </w:rPr>
              <w:t xml:space="preserve"> </w:t>
            </w:r>
            <w:r w:rsidR="0084366B">
              <w:rPr>
                <w:i/>
                <w:iCs/>
              </w:rPr>
              <w:t>07</w:t>
            </w:r>
            <w:r w:rsidR="00E47148">
              <w:rPr>
                <w:i/>
                <w:iCs/>
              </w:rPr>
              <w:t xml:space="preserve"> </w:t>
            </w:r>
            <w:proofErr w:type="spellStart"/>
            <w:r w:rsidR="00E47148">
              <w:rPr>
                <w:i/>
                <w:iCs/>
              </w:rPr>
              <w:t>tháng</w:t>
            </w:r>
            <w:proofErr w:type="spellEnd"/>
            <w:r w:rsidR="00E47148">
              <w:rPr>
                <w:i/>
                <w:iCs/>
              </w:rPr>
              <w:t xml:space="preserve"> </w:t>
            </w:r>
            <w:r w:rsidR="0084366B">
              <w:rPr>
                <w:i/>
                <w:iCs/>
              </w:rPr>
              <w:t>03</w:t>
            </w:r>
            <w:r w:rsidR="00E47148">
              <w:rPr>
                <w:i/>
                <w:iCs/>
              </w:rPr>
              <w:t xml:space="preserve"> </w:t>
            </w:r>
            <w:proofErr w:type="spellStart"/>
            <w:r w:rsidR="00E47148"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202</w:t>
            </w:r>
            <w:r w:rsidR="00415076">
              <w:rPr>
                <w:i/>
                <w:iCs/>
              </w:rPr>
              <w:t>2</w:t>
            </w:r>
          </w:p>
        </w:tc>
      </w:tr>
    </w:tbl>
    <w:p w14:paraId="095CB19D" w14:textId="6608B3DE" w:rsidR="00E47148" w:rsidRPr="00A90081" w:rsidRDefault="00E47148" w:rsidP="00E47148">
      <w:pPr>
        <w:spacing w:before="240" w:after="100" w:afterAutospacing="1"/>
        <w:jc w:val="center"/>
        <w:rPr>
          <w:b/>
          <w:bCs/>
          <w:lang w:val="vi-VN"/>
        </w:rPr>
      </w:pPr>
      <w:r w:rsidRPr="00A90081">
        <w:rPr>
          <w:b/>
          <w:bCs/>
          <w:lang w:val="vi-VN"/>
        </w:rPr>
        <w:t>ĐƠN YÊU CẦU CÔNG NHẬN SÁNG KIẾN</w:t>
      </w:r>
    </w:p>
    <w:p w14:paraId="44168470" w14:textId="77777777" w:rsidR="002B62B3" w:rsidRPr="002B62B3" w:rsidRDefault="00226B3E" w:rsidP="00226B3E">
      <w:pPr>
        <w:rPr>
          <w:lang w:val="vi-VN"/>
        </w:rPr>
      </w:pPr>
      <w:r>
        <w:t xml:space="preserve">     </w:t>
      </w:r>
      <w:r w:rsidR="00E47148">
        <w:rPr>
          <w:lang w:val="vi-VN"/>
        </w:rPr>
        <w:t>Kính gửi:</w:t>
      </w:r>
    </w:p>
    <w:p w14:paraId="2EE3A391" w14:textId="77777777" w:rsidR="002B62B3" w:rsidRPr="002B62B3" w:rsidRDefault="002B62B3" w:rsidP="00226B3E">
      <w:pPr>
        <w:ind w:left="720" w:firstLine="720"/>
        <w:rPr>
          <w:lang w:val="vi-VN"/>
        </w:rPr>
      </w:pPr>
      <w:r w:rsidRPr="002B62B3">
        <w:rPr>
          <w:lang w:val="vi-VN"/>
        </w:rPr>
        <w:t xml:space="preserve">- Hội đồng sáng kiến </w:t>
      </w:r>
      <w:proofErr w:type="spellStart"/>
      <w:r w:rsidR="00226B3E">
        <w:t>thành</w:t>
      </w:r>
      <w:proofErr w:type="spellEnd"/>
      <w:r w:rsidR="00226B3E">
        <w:t xml:space="preserve"> </w:t>
      </w:r>
      <w:proofErr w:type="spellStart"/>
      <w:r w:rsidR="00226B3E">
        <w:t>phố</w:t>
      </w:r>
      <w:proofErr w:type="spellEnd"/>
      <w:r w:rsidR="00226B3E">
        <w:t xml:space="preserve"> </w:t>
      </w:r>
      <w:proofErr w:type="spellStart"/>
      <w:r w:rsidR="00226B3E">
        <w:t>Thủ</w:t>
      </w:r>
      <w:proofErr w:type="spellEnd"/>
      <w:r w:rsidR="00226B3E">
        <w:t xml:space="preserve"> </w:t>
      </w:r>
      <w:proofErr w:type="spellStart"/>
      <w:r w:rsidR="00226B3E">
        <w:t>Đức</w:t>
      </w:r>
      <w:proofErr w:type="spellEnd"/>
      <w:r w:rsidRPr="002B62B3">
        <w:rPr>
          <w:lang w:val="vi-VN"/>
        </w:rPr>
        <w:t>;</w:t>
      </w:r>
    </w:p>
    <w:p w14:paraId="6E06B436" w14:textId="77777777" w:rsidR="002B62B3" w:rsidRPr="002B62B3" w:rsidRDefault="002B62B3" w:rsidP="00226B3E">
      <w:pPr>
        <w:ind w:left="1440"/>
        <w:rPr>
          <w:lang w:val="vi-VN"/>
        </w:rPr>
      </w:pPr>
      <w:r w:rsidRPr="002B62B3">
        <w:rPr>
          <w:lang w:val="vi-VN"/>
        </w:rPr>
        <w:t xml:space="preserve">- Hội đồng sáng kiến Ngành Giáo dục và Đào tạo </w:t>
      </w:r>
      <w:proofErr w:type="spellStart"/>
      <w:r w:rsidR="00226B3E">
        <w:t>thành</w:t>
      </w:r>
      <w:proofErr w:type="spellEnd"/>
      <w:r w:rsidR="00226B3E">
        <w:t xml:space="preserve"> </w:t>
      </w:r>
      <w:proofErr w:type="spellStart"/>
      <w:r w:rsidR="00226B3E">
        <w:t>phố</w:t>
      </w:r>
      <w:proofErr w:type="spellEnd"/>
      <w:r w:rsidR="00226B3E">
        <w:t xml:space="preserve"> </w:t>
      </w:r>
      <w:proofErr w:type="spellStart"/>
      <w:r w:rsidR="00226B3E">
        <w:t>Thủ</w:t>
      </w:r>
      <w:proofErr w:type="spellEnd"/>
      <w:r w:rsidR="00226B3E">
        <w:t xml:space="preserve"> </w:t>
      </w:r>
      <w:proofErr w:type="spellStart"/>
      <w:r w:rsidR="00226B3E">
        <w:t>Đức</w:t>
      </w:r>
      <w:proofErr w:type="spellEnd"/>
      <w:r w:rsidRPr="002B62B3">
        <w:rPr>
          <w:lang w:val="vi-VN"/>
        </w:rPr>
        <w:t>;</w:t>
      </w:r>
    </w:p>
    <w:p w14:paraId="123C60D9" w14:textId="10ED0543" w:rsidR="00E47148" w:rsidRPr="0084366B" w:rsidRDefault="002B62B3" w:rsidP="00226B3E">
      <w:pPr>
        <w:ind w:left="720" w:firstLine="720"/>
      </w:pPr>
      <w:r w:rsidRPr="002B62B3">
        <w:rPr>
          <w:lang w:val="vi-VN"/>
        </w:rPr>
        <w:t xml:space="preserve">- Hội đồng sáng kiến trường </w:t>
      </w:r>
      <w:r w:rsidR="0084366B">
        <w:t xml:space="preserve">THCS </w:t>
      </w:r>
      <w:proofErr w:type="spellStart"/>
      <w:r w:rsidR="0084366B">
        <w:t>Cát</w:t>
      </w:r>
      <w:proofErr w:type="spellEnd"/>
      <w:r w:rsidR="0084366B">
        <w:t xml:space="preserve"> </w:t>
      </w:r>
      <w:proofErr w:type="spellStart"/>
      <w:r w:rsidR="0084366B">
        <w:t>Lái</w:t>
      </w:r>
      <w:proofErr w:type="spellEnd"/>
      <w:r w:rsidR="00457ED7">
        <w:t>.</w:t>
      </w:r>
    </w:p>
    <w:p w14:paraId="315C2798" w14:textId="77777777" w:rsidR="002B62B3" w:rsidRPr="00470CAD" w:rsidRDefault="002B62B3" w:rsidP="002B62B3">
      <w:pPr>
        <w:rPr>
          <w:lang w:val="vi-VN"/>
        </w:rPr>
      </w:pPr>
    </w:p>
    <w:p w14:paraId="3767C5FD" w14:textId="1A89DCF0" w:rsidR="00E47148" w:rsidRPr="00025008" w:rsidRDefault="00025008" w:rsidP="002B62B3">
      <w:r w:rsidRPr="00025008">
        <w:t>C</w:t>
      </w:r>
      <w:r w:rsidR="00E47148" w:rsidRPr="00025008">
        <w:rPr>
          <w:lang w:val="vi-VN"/>
        </w:rPr>
        <w:t>húng tô</w:t>
      </w:r>
      <w:proofErr w:type="spellStart"/>
      <w:r w:rsidRPr="00025008">
        <w:t>i</w:t>
      </w:r>
      <w:proofErr w:type="spellEnd"/>
      <w:r w:rsidR="00E47148" w:rsidRPr="00025008">
        <w:rPr>
          <w:lang w:val="vi-VN"/>
        </w:rPr>
        <w:t xml:space="preserve"> là </w:t>
      </w:r>
      <w:proofErr w:type="spellStart"/>
      <w:r w:rsidRPr="00025008">
        <w:t>đồng</w:t>
      </w:r>
      <w:proofErr w:type="spellEnd"/>
      <w:r w:rsidRPr="00025008">
        <w:t xml:space="preserve"> </w:t>
      </w:r>
      <w:proofErr w:type="spellStart"/>
      <w:r w:rsidRPr="00025008">
        <w:t>tác</w:t>
      </w:r>
      <w:proofErr w:type="spellEnd"/>
      <w:r w:rsidRPr="00025008">
        <w:t xml:space="preserve"> </w:t>
      </w:r>
      <w:proofErr w:type="spellStart"/>
      <w:r w:rsidRPr="00025008">
        <w:t>giả</w:t>
      </w:r>
      <w:proofErr w:type="spellEnd"/>
      <w:r w:rsidRPr="00025008">
        <w:t>:</w:t>
      </w:r>
    </w:p>
    <w:tbl>
      <w:tblPr>
        <w:tblW w:w="101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"/>
        <w:gridCol w:w="2946"/>
        <w:gridCol w:w="1530"/>
        <w:gridCol w:w="3162"/>
        <w:gridCol w:w="798"/>
        <w:gridCol w:w="1248"/>
      </w:tblGrid>
      <w:tr w:rsidR="00E47148" w14:paraId="1BF9B4D0" w14:textId="77777777" w:rsidTr="00C4696C">
        <w:trPr>
          <w:jc w:val="center"/>
        </w:trPr>
        <w:tc>
          <w:tcPr>
            <w:tcW w:w="503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235799" w14:textId="77777777" w:rsidR="00E47148" w:rsidRDefault="00E47148" w:rsidP="002B62B3">
            <w:pPr>
              <w:jc w:val="center"/>
            </w:pPr>
            <w:proofErr w:type="spellStart"/>
            <w:r>
              <w:rPr>
                <w:b/>
                <w:bCs/>
              </w:rPr>
              <w:t>Số</w:t>
            </w:r>
            <w:proofErr w:type="spellEnd"/>
            <w:r>
              <w:rPr>
                <w:b/>
                <w:bCs/>
              </w:rPr>
              <w:t xml:space="preserve"> TT</w:t>
            </w:r>
          </w:p>
        </w:tc>
        <w:tc>
          <w:tcPr>
            <w:tcW w:w="2946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DE45683" w14:textId="77777777" w:rsidR="00E47148" w:rsidRDefault="00E47148" w:rsidP="002B62B3">
            <w:pPr>
              <w:jc w:val="center"/>
            </w:pPr>
            <w:proofErr w:type="spellStart"/>
            <w:r>
              <w:rPr>
                <w:b/>
                <w:bCs/>
              </w:rPr>
              <w:t>Họ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và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tên</w:t>
            </w:r>
            <w:proofErr w:type="spellEnd"/>
          </w:p>
        </w:tc>
        <w:tc>
          <w:tcPr>
            <w:tcW w:w="1530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BD78F78" w14:textId="77777777" w:rsidR="00E47148" w:rsidRDefault="00E47148" w:rsidP="002B62B3">
            <w:pPr>
              <w:jc w:val="center"/>
            </w:pPr>
            <w:proofErr w:type="spellStart"/>
            <w:r>
              <w:rPr>
                <w:b/>
                <w:bCs/>
              </w:rPr>
              <w:t>Trình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chuyên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môn</w:t>
            </w:r>
            <w:proofErr w:type="spellEnd"/>
          </w:p>
        </w:tc>
        <w:tc>
          <w:tcPr>
            <w:tcW w:w="3162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7A7CB0D" w14:textId="77777777" w:rsidR="00E47148" w:rsidRDefault="00E47148" w:rsidP="006C574E">
            <w:pPr>
              <w:jc w:val="center"/>
            </w:pPr>
            <w:proofErr w:type="spellStart"/>
            <w:r>
              <w:rPr>
                <w:b/>
                <w:bCs/>
              </w:rPr>
              <w:t>Bộ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phận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công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tác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798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B25B777" w14:textId="77777777" w:rsidR="00E47148" w:rsidRDefault="00E47148" w:rsidP="002B62B3">
            <w:pPr>
              <w:jc w:val="center"/>
            </w:pPr>
            <w:proofErr w:type="spellStart"/>
            <w:r>
              <w:rPr>
                <w:b/>
                <w:bCs/>
              </w:rPr>
              <w:t>Chức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danh</w:t>
            </w:r>
            <w:proofErr w:type="spellEnd"/>
          </w:p>
        </w:tc>
        <w:tc>
          <w:tcPr>
            <w:tcW w:w="1248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0FC5946" w14:textId="77777777" w:rsidR="00E47148" w:rsidRDefault="00E47148" w:rsidP="002B62B3">
            <w:pPr>
              <w:jc w:val="center"/>
            </w:pPr>
            <w:proofErr w:type="spellStart"/>
            <w:r>
              <w:rPr>
                <w:b/>
                <w:bCs/>
              </w:rPr>
              <w:t>Tỷ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đóng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góp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sáng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kiến</w:t>
            </w:r>
            <w:proofErr w:type="spellEnd"/>
            <w:r>
              <w:rPr>
                <w:b/>
                <w:bCs/>
              </w:rPr>
              <w:t xml:space="preserve"> (%) </w:t>
            </w:r>
          </w:p>
        </w:tc>
      </w:tr>
      <w:tr w:rsidR="0084366B" w14:paraId="49245B74" w14:textId="77777777" w:rsidTr="00C4696C">
        <w:trPr>
          <w:trHeight w:val="493"/>
          <w:jc w:val="center"/>
        </w:trPr>
        <w:tc>
          <w:tcPr>
            <w:tcW w:w="503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59A5612" w14:textId="1D8A5809" w:rsidR="0084366B" w:rsidRPr="0084366B" w:rsidRDefault="0084366B" w:rsidP="00195273">
            <w:pPr>
              <w:jc w:val="center"/>
            </w:pPr>
            <w:r w:rsidRPr="0084366B">
              <w:t>1</w:t>
            </w:r>
          </w:p>
        </w:tc>
        <w:tc>
          <w:tcPr>
            <w:tcW w:w="2946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CE4C775" w14:textId="0191A5D7" w:rsidR="0084366B" w:rsidRPr="0084366B" w:rsidRDefault="0084366B" w:rsidP="0084366B">
            <w:r w:rsidRPr="0084366B">
              <w:t xml:space="preserve">Dương </w:t>
            </w:r>
            <w:proofErr w:type="spellStart"/>
            <w:r w:rsidRPr="0084366B">
              <w:t>Thị</w:t>
            </w:r>
            <w:proofErr w:type="spellEnd"/>
            <w:r w:rsidRPr="0084366B">
              <w:t xml:space="preserve"> </w:t>
            </w:r>
            <w:proofErr w:type="spellStart"/>
            <w:r w:rsidRPr="0084366B">
              <w:t>Mỹ</w:t>
            </w:r>
            <w:proofErr w:type="spellEnd"/>
            <w:r w:rsidRPr="0084366B">
              <w:t xml:space="preserve"> Duyên</w:t>
            </w:r>
          </w:p>
        </w:tc>
        <w:tc>
          <w:tcPr>
            <w:tcW w:w="1530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FC4A1F5" w14:textId="4B93CE7F" w:rsidR="0084366B" w:rsidRPr="0084366B" w:rsidRDefault="0084366B" w:rsidP="00195273">
            <w:pPr>
              <w:jc w:val="center"/>
            </w:pPr>
            <w:proofErr w:type="spellStart"/>
            <w:r w:rsidRPr="0084366B">
              <w:t>Đại</w:t>
            </w:r>
            <w:proofErr w:type="spellEnd"/>
            <w:r w:rsidRPr="0084366B">
              <w:t xml:space="preserve"> </w:t>
            </w:r>
            <w:proofErr w:type="spellStart"/>
            <w:r w:rsidRPr="0084366B">
              <w:t>học</w:t>
            </w:r>
            <w:proofErr w:type="spellEnd"/>
          </w:p>
        </w:tc>
        <w:tc>
          <w:tcPr>
            <w:tcW w:w="3162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585EE4D" w14:textId="2059B89D" w:rsidR="0084366B" w:rsidRPr="0084366B" w:rsidRDefault="00C4696C" w:rsidP="00195273">
            <w:pPr>
              <w:jc w:val="center"/>
            </w:pP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– </w:t>
            </w:r>
            <w:proofErr w:type="spellStart"/>
            <w:r>
              <w:t>Hóa</w:t>
            </w:r>
            <w:proofErr w:type="spellEnd"/>
            <w:r>
              <w:t xml:space="preserve"> –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 w:rsidR="0084366B" w:rsidRPr="0084366B">
              <w:t>Trường</w:t>
            </w:r>
            <w:proofErr w:type="spellEnd"/>
            <w:r w:rsidR="0084366B" w:rsidRPr="0084366B">
              <w:t xml:space="preserve"> THCS </w:t>
            </w:r>
            <w:proofErr w:type="spellStart"/>
            <w:r w:rsidR="0084366B" w:rsidRPr="0084366B">
              <w:t>Cát</w:t>
            </w:r>
            <w:proofErr w:type="spellEnd"/>
            <w:r w:rsidR="0084366B" w:rsidRPr="0084366B">
              <w:t xml:space="preserve"> </w:t>
            </w:r>
            <w:proofErr w:type="spellStart"/>
            <w:r w:rsidR="0084366B" w:rsidRPr="0084366B">
              <w:t>Lái</w:t>
            </w:r>
            <w:proofErr w:type="spellEnd"/>
          </w:p>
        </w:tc>
        <w:tc>
          <w:tcPr>
            <w:tcW w:w="798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E13BF95" w14:textId="573C06E1" w:rsidR="0084366B" w:rsidRPr="0084366B" w:rsidRDefault="0084366B" w:rsidP="00195273">
            <w:pPr>
              <w:jc w:val="center"/>
            </w:pPr>
            <w:proofErr w:type="spellStart"/>
            <w:r w:rsidRPr="0084366B">
              <w:t>Giáo</w:t>
            </w:r>
            <w:proofErr w:type="spellEnd"/>
            <w:r w:rsidRPr="0084366B">
              <w:t xml:space="preserve"> </w:t>
            </w:r>
            <w:proofErr w:type="spellStart"/>
            <w:r w:rsidRPr="0084366B">
              <w:t>viên</w:t>
            </w:r>
            <w:proofErr w:type="spellEnd"/>
          </w:p>
        </w:tc>
        <w:tc>
          <w:tcPr>
            <w:tcW w:w="1248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6A9BF7F" w14:textId="1932AD85" w:rsidR="0084366B" w:rsidRPr="0084366B" w:rsidRDefault="0084366B" w:rsidP="0084366B">
            <w:pPr>
              <w:jc w:val="center"/>
            </w:pPr>
            <w:r>
              <w:t>34%</w:t>
            </w:r>
          </w:p>
        </w:tc>
      </w:tr>
      <w:tr w:rsidR="0084366B" w14:paraId="0891A0D9" w14:textId="77777777" w:rsidTr="00C4696C">
        <w:trPr>
          <w:jc w:val="center"/>
        </w:trPr>
        <w:tc>
          <w:tcPr>
            <w:tcW w:w="503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2D555B3" w14:textId="7EA4D53F" w:rsidR="0084366B" w:rsidRPr="0084366B" w:rsidRDefault="0084366B" w:rsidP="00195273">
            <w:pPr>
              <w:spacing w:before="120"/>
              <w:jc w:val="center"/>
            </w:pPr>
            <w:r w:rsidRPr="0084366B">
              <w:t>2</w:t>
            </w:r>
          </w:p>
        </w:tc>
        <w:tc>
          <w:tcPr>
            <w:tcW w:w="2946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D455E5D" w14:textId="38E3A199" w:rsidR="0084366B" w:rsidRPr="0084366B" w:rsidRDefault="0084366B" w:rsidP="0084366B">
            <w:pPr>
              <w:spacing w:before="120"/>
            </w:pPr>
            <w:proofErr w:type="spellStart"/>
            <w:r w:rsidRPr="0084366B">
              <w:t>Nguyễn</w:t>
            </w:r>
            <w:proofErr w:type="spellEnd"/>
            <w:r w:rsidRPr="0084366B">
              <w:t xml:space="preserve"> </w:t>
            </w:r>
            <w:proofErr w:type="spellStart"/>
            <w:r w:rsidRPr="0084366B">
              <w:t>Thị</w:t>
            </w:r>
            <w:proofErr w:type="spellEnd"/>
            <w:r w:rsidRPr="0084366B">
              <w:t xml:space="preserve"> </w:t>
            </w:r>
            <w:proofErr w:type="spellStart"/>
            <w:r w:rsidRPr="0084366B">
              <w:t>Hồng</w:t>
            </w:r>
            <w:proofErr w:type="spellEnd"/>
            <w:r w:rsidRPr="0084366B">
              <w:t xml:space="preserve"> </w:t>
            </w:r>
            <w:proofErr w:type="spellStart"/>
            <w:r w:rsidRPr="0084366B">
              <w:t>Xoan</w:t>
            </w:r>
            <w:proofErr w:type="spellEnd"/>
          </w:p>
        </w:tc>
        <w:tc>
          <w:tcPr>
            <w:tcW w:w="1530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941E151" w14:textId="66AF49A4" w:rsidR="0084366B" w:rsidRPr="0084366B" w:rsidRDefault="0084366B" w:rsidP="00195273">
            <w:pPr>
              <w:spacing w:before="120"/>
              <w:jc w:val="center"/>
            </w:pPr>
            <w:proofErr w:type="spellStart"/>
            <w:r w:rsidRPr="0084366B">
              <w:t>Đại</w:t>
            </w:r>
            <w:proofErr w:type="spellEnd"/>
            <w:r w:rsidRPr="0084366B">
              <w:t xml:space="preserve"> </w:t>
            </w:r>
            <w:proofErr w:type="spellStart"/>
            <w:r w:rsidRPr="0084366B">
              <w:t>học</w:t>
            </w:r>
            <w:proofErr w:type="spellEnd"/>
          </w:p>
        </w:tc>
        <w:tc>
          <w:tcPr>
            <w:tcW w:w="3162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F6D9780" w14:textId="77439E5E" w:rsidR="0084366B" w:rsidRPr="0084366B" w:rsidRDefault="00C4696C" w:rsidP="00195273">
            <w:pPr>
              <w:spacing w:before="120"/>
              <w:jc w:val="center"/>
            </w:pP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– </w:t>
            </w:r>
            <w:proofErr w:type="spellStart"/>
            <w:r>
              <w:t>Hóa</w:t>
            </w:r>
            <w:proofErr w:type="spellEnd"/>
            <w:r>
              <w:t xml:space="preserve"> –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 w:rsidRPr="0084366B">
              <w:t>Trường</w:t>
            </w:r>
            <w:proofErr w:type="spellEnd"/>
            <w:r w:rsidRPr="0084366B">
              <w:t xml:space="preserve"> THCS </w:t>
            </w:r>
            <w:proofErr w:type="spellStart"/>
            <w:r w:rsidRPr="0084366B">
              <w:t>Cát</w:t>
            </w:r>
            <w:proofErr w:type="spellEnd"/>
            <w:r w:rsidRPr="0084366B">
              <w:t xml:space="preserve"> </w:t>
            </w:r>
            <w:proofErr w:type="spellStart"/>
            <w:r w:rsidRPr="0084366B">
              <w:t>Lái</w:t>
            </w:r>
            <w:proofErr w:type="spellEnd"/>
          </w:p>
        </w:tc>
        <w:tc>
          <w:tcPr>
            <w:tcW w:w="798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A59D061" w14:textId="14E05EE3" w:rsidR="0084366B" w:rsidRPr="0084366B" w:rsidRDefault="0084366B" w:rsidP="00195273">
            <w:pPr>
              <w:spacing w:before="120"/>
              <w:jc w:val="center"/>
            </w:pPr>
            <w:proofErr w:type="spellStart"/>
            <w:r w:rsidRPr="0084366B">
              <w:t>Giáo</w:t>
            </w:r>
            <w:proofErr w:type="spellEnd"/>
            <w:r w:rsidRPr="0084366B">
              <w:t xml:space="preserve"> </w:t>
            </w:r>
            <w:proofErr w:type="spellStart"/>
            <w:r w:rsidRPr="0084366B">
              <w:t>viên</w:t>
            </w:r>
            <w:proofErr w:type="spellEnd"/>
          </w:p>
        </w:tc>
        <w:tc>
          <w:tcPr>
            <w:tcW w:w="1248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29C1300" w14:textId="26FCBE4D" w:rsidR="0084366B" w:rsidRPr="0084366B" w:rsidRDefault="0084366B" w:rsidP="0084366B">
            <w:pPr>
              <w:spacing w:before="120"/>
              <w:jc w:val="center"/>
            </w:pPr>
            <w:r>
              <w:t>33%</w:t>
            </w:r>
          </w:p>
        </w:tc>
      </w:tr>
      <w:tr w:rsidR="0084366B" w14:paraId="4E4F988C" w14:textId="77777777" w:rsidTr="00C4696C">
        <w:trPr>
          <w:jc w:val="center"/>
        </w:trPr>
        <w:tc>
          <w:tcPr>
            <w:tcW w:w="503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D25EBFC" w14:textId="5E9C1D08" w:rsidR="0084366B" w:rsidRPr="0084366B" w:rsidRDefault="0084366B" w:rsidP="00195273">
            <w:pPr>
              <w:spacing w:before="120"/>
              <w:jc w:val="center"/>
            </w:pPr>
            <w:r>
              <w:t>3</w:t>
            </w:r>
          </w:p>
        </w:tc>
        <w:tc>
          <w:tcPr>
            <w:tcW w:w="2946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2DAF09F" w14:textId="357C0FE2" w:rsidR="0084366B" w:rsidRPr="0084366B" w:rsidRDefault="0084366B" w:rsidP="0084366B">
            <w:pPr>
              <w:spacing w:before="120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Thủy</w:t>
            </w:r>
            <w:proofErr w:type="spellEnd"/>
          </w:p>
        </w:tc>
        <w:tc>
          <w:tcPr>
            <w:tcW w:w="1530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44DE7F1" w14:textId="4D435750" w:rsidR="0084366B" w:rsidRPr="0084366B" w:rsidRDefault="0084366B" w:rsidP="00195273">
            <w:pPr>
              <w:spacing w:before="120"/>
              <w:jc w:val="center"/>
            </w:pPr>
            <w:r>
              <w:t xml:space="preserve">Cao </w:t>
            </w:r>
            <w:proofErr w:type="spellStart"/>
            <w:r>
              <w:t>đẳng</w:t>
            </w:r>
            <w:proofErr w:type="spellEnd"/>
          </w:p>
        </w:tc>
        <w:tc>
          <w:tcPr>
            <w:tcW w:w="3162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BC7DCD8" w14:textId="6AB03D57" w:rsidR="0084366B" w:rsidRPr="0084366B" w:rsidRDefault="00C4696C" w:rsidP="00195273">
            <w:pPr>
              <w:spacing w:before="120"/>
              <w:jc w:val="center"/>
            </w:pP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– </w:t>
            </w:r>
            <w:proofErr w:type="spellStart"/>
            <w:r>
              <w:t>Hóa</w:t>
            </w:r>
            <w:proofErr w:type="spellEnd"/>
            <w:r>
              <w:t xml:space="preserve"> –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 w:rsidRPr="0084366B">
              <w:t>Trường</w:t>
            </w:r>
            <w:proofErr w:type="spellEnd"/>
            <w:r w:rsidRPr="0084366B">
              <w:t xml:space="preserve"> THCS </w:t>
            </w:r>
            <w:proofErr w:type="spellStart"/>
            <w:r w:rsidRPr="0084366B">
              <w:t>Cát</w:t>
            </w:r>
            <w:proofErr w:type="spellEnd"/>
            <w:r w:rsidRPr="0084366B">
              <w:t xml:space="preserve"> </w:t>
            </w:r>
            <w:proofErr w:type="spellStart"/>
            <w:r w:rsidRPr="0084366B">
              <w:t>Lái</w:t>
            </w:r>
            <w:proofErr w:type="spellEnd"/>
          </w:p>
        </w:tc>
        <w:tc>
          <w:tcPr>
            <w:tcW w:w="798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D703192" w14:textId="6AA9E5E7" w:rsidR="0084366B" w:rsidRPr="0084366B" w:rsidRDefault="0084366B" w:rsidP="00195273">
            <w:pPr>
              <w:spacing w:before="120"/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1248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42A857A" w14:textId="602A4634" w:rsidR="0084366B" w:rsidRPr="0084366B" w:rsidRDefault="0084366B" w:rsidP="0084366B">
            <w:pPr>
              <w:spacing w:before="120"/>
              <w:jc w:val="center"/>
            </w:pPr>
            <w:r>
              <w:t>33%</w:t>
            </w:r>
          </w:p>
        </w:tc>
      </w:tr>
    </w:tbl>
    <w:p w14:paraId="131C79AF" w14:textId="77777777" w:rsidR="00C4696C" w:rsidRDefault="00E47148" w:rsidP="00480759">
      <w:pPr>
        <w:spacing w:before="240" w:after="120" w:line="276" w:lineRule="auto"/>
        <w:jc w:val="both"/>
      </w:pP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kiến</w:t>
      </w:r>
      <w:proofErr w:type="spellEnd"/>
      <w:r w:rsidR="002B62B3">
        <w:t xml:space="preserve"> </w:t>
      </w:r>
      <w:proofErr w:type="spellStart"/>
      <w:r w:rsidR="002B62B3">
        <w:t>tên</w:t>
      </w:r>
      <w:proofErr w:type="spellEnd"/>
      <w:r>
        <w:t xml:space="preserve">: </w:t>
      </w:r>
    </w:p>
    <w:p w14:paraId="55D46100" w14:textId="5B241A94" w:rsidR="00E47148" w:rsidRPr="00C4696C" w:rsidRDefault="0084366B" w:rsidP="00480759">
      <w:pPr>
        <w:spacing w:before="240" w:after="120" w:line="276" w:lineRule="auto"/>
        <w:jc w:val="both"/>
        <w:rPr>
          <w:b/>
          <w:bCs/>
          <w:i/>
          <w:iCs/>
        </w:rPr>
      </w:pPr>
      <w:proofErr w:type="spellStart"/>
      <w:r w:rsidRPr="00C4696C">
        <w:rPr>
          <w:b/>
          <w:bCs/>
          <w:i/>
          <w:iCs/>
        </w:rPr>
        <w:t>Phát</w:t>
      </w:r>
      <w:proofErr w:type="spellEnd"/>
      <w:r w:rsidRPr="00C4696C">
        <w:rPr>
          <w:b/>
          <w:bCs/>
          <w:i/>
          <w:iCs/>
        </w:rPr>
        <w:t xml:space="preserve"> </w:t>
      </w:r>
      <w:proofErr w:type="spellStart"/>
      <w:r w:rsidRPr="00C4696C">
        <w:rPr>
          <w:b/>
          <w:bCs/>
          <w:i/>
          <w:iCs/>
        </w:rPr>
        <w:t>huy</w:t>
      </w:r>
      <w:proofErr w:type="spellEnd"/>
      <w:r w:rsidRPr="00C4696C">
        <w:rPr>
          <w:b/>
          <w:bCs/>
          <w:i/>
          <w:iCs/>
        </w:rPr>
        <w:t xml:space="preserve"> </w:t>
      </w:r>
      <w:proofErr w:type="spellStart"/>
      <w:r w:rsidRPr="00C4696C">
        <w:rPr>
          <w:b/>
          <w:bCs/>
          <w:i/>
          <w:iCs/>
        </w:rPr>
        <w:t>vai</w:t>
      </w:r>
      <w:proofErr w:type="spellEnd"/>
      <w:r w:rsidRPr="00C4696C">
        <w:rPr>
          <w:b/>
          <w:bCs/>
          <w:i/>
          <w:iCs/>
        </w:rPr>
        <w:t xml:space="preserve"> </w:t>
      </w:r>
      <w:proofErr w:type="spellStart"/>
      <w:r w:rsidRPr="00C4696C">
        <w:rPr>
          <w:b/>
          <w:bCs/>
          <w:i/>
          <w:iCs/>
        </w:rPr>
        <w:t>trò</w:t>
      </w:r>
      <w:proofErr w:type="spellEnd"/>
      <w:r w:rsidRPr="00C4696C">
        <w:rPr>
          <w:b/>
          <w:bCs/>
          <w:i/>
          <w:iCs/>
        </w:rPr>
        <w:t xml:space="preserve"> </w:t>
      </w:r>
      <w:proofErr w:type="spellStart"/>
      <w:r w:rsidRPr="00C4696C">
        <w:rPr>
          <w:b/>
          <w:bCs/>
          <w:i/>
          <w:iCs/>
        </w:rPr>
        <w:t>của</w:t>
      </w:r>
      <w:proofErr w:type="spellEnd"/>
      <w:r w:rsidRPr="00C4696C">
        <w:rPr>
          <w:b/>
          <w:bCs/>
          <w:i/>
          <w:iCs/>
        </w:rPr>
        <w:t xml:space="preserve"> </w:t>
      </w:r>
      <w:proofErr w:type="spellStart"/>
      <w:r w:rsidRPr="00C4696C">
        <w:rPr>
          <w:b/>
          <w:bCs/>
          <w:i/>
          <w:iCs/>
        </w:rPr>
        <w:t>tổ</w:t>
      </w:r>
      <w:proofErr w:type="spellEnd"/>
      <w:r w:rsidRPr="00C4696C">
        <w:rPr>
          <w:b/>
          <w:bCs/>
          <w:i/>
          <w:iCs/>
        </w:rPr>
        <w:t xml:space="preserve"> </w:t>
      </w:r>
      <w:proofErr w:type="spellStart"/>
      <w:r w:rsidRPr="00C4696C">
        <w:rPr>
          <w:b/>
          <w:bCs/>
          <w:i/>
          <w:iCs/>
        </w:rPr>
        <w:t>chuyên</w:t>
      </w:r>
      <w:proofErr w:type="spellEnd"/>
      <w:r w:rsidRPr="00C4696C">
        <w:rPr>
          <w:b/>
          <w:bCs/>
          <w:i/>
          <w:iCs/>
        </w:rPr>
        <w:t xml:space="preserve"> </w:t>
      </w:r>
      <w:proofErr w:type="spellStart"/>
      <w:r w:rsidRPr="00C4696C">
        <w:rPr>
          <w:b/>
          <w:bCs/>
          <w:i/>
          <w:iCs/>
        </w:rPr>
        <w:t>môn</w:t>
      </w:r>
      <w:proofErr w:type="spellEnd"/>
      <w:r w:rsidRPr="00C4696C">
        <w:rPr>
          <w:b/>
          <w:bCs/>
          <w:i/>
          <w:iCs/>
        </w:rPr>
        <w:t xml:space="preserve"> </w:t>
      </w:r>
      <w:proofErr w:type="spellStart"/>
      <w:r w:rsidRPr="00C4696C">
        <w:rPr>
          <w:b/>
          <w:bCs/>
          <w:i/>
          <w:iCs/>
        </w:rPr>
        <w:t>trong</w:t>
      </w:r>
      <w:proofErr w:type="spellEnd"/>
      <w:r w:rsidRPr="00C4696C">
        <w:rPr>
          <w:b/>
          <w:bCs/>
          <w:i/>
          <w:iCs/>
        </w:rPr>
        <w:t xml:space="preserve"> </w:t>
      </w:r>
      <w:proofErr w:type="spellStart"/>
      <w:r w:rsidRPr="00C4696C">
        <w:rPr>
          <w:b/>
          <w:bCs/>
          <w:i/>
          <w:iCs/>
        </w:rPr>
        <w:t>việc</w:t>
      </w:r>
      <w:proofErr w:type="spellEnd"/>
      <w:r w:rsidRPr="00C4696C">
        <w:rPr>
          <w:b/>
          <w:bCs/>
          <w:i/>
          <w:iCs/>
        </w:rPr>
        <w:t xml:space="preserve"> </w:t>
      </w:r>
      <w:proofErr w:type="spellStart"/>
      <w:r w:rsidRPr="00C4696C">
        <w:rPr>
          <w:b/>
          <w:bCs/>
          <w:i/>
          <w:iCs/>
        </w:rPr>
        <w:t>nâng</w:t>
      </w:r>
      <w:proofErr w:type="spellEnd"/>
      <w:r w:rsidRPr="00C4696C">
        <w:rPr>
          <w:b/>
          <w:bCs/>
          <w:i/>
          <w:iCs/>
        </w:rPr>
        <w:t xml:space="preserve"> </w:t>
      </w:r>
      <w:proofErr w:type="spellStart"/>
      <w:r w:rsidRPr="00C4696C">
        <w:rPr>
          <w:b/>
          <w:bCs/>
          <w:i/>
          <w:iCs/>
        </w:rPr>
        <w:t>cao</w:t>
      </w:r>
      <w:proofErr w:type="spellEnd"/>
      <w:r w:rsidRPr="00C4696C">
        <w:rPr>
          <w:b/>
          <w:bCs/>
          <w:i/>
          <w:iCs/>
        </w:rPr>
        <w:t xml:space="preserve"> </w:t>
      </w:r>
      <w:proofErr w:type="spellStart"/>
      <w:r w:rsidRPr="00C4696C">
        <w:rPr>
          <w:b/>
          <w:bCs/>
          <w:i/>
          <w:iCs/>
        </w:rPr>
        <w:t>chất</w:t>
      </w:r>
      <w:proofErr w:type="spellEnd"/>
      <w:r w:rsidRPr="00C4696C">
        <w:rPr>
          <w:b/>
          <w:bCs/>
          <w:i/>
          <w:iCs/>
        </w:rPr>
        <w:t xml:space="preserve"> </w:t>
      </w:r>
      <w:proofErr w:type="spellStart"/>
      <w:r w:rsidRPr="00C4696C">
        <w:rPr>
          <w:b/>
          <w:bCs/>
          <w:i/>
          <w:iCs/>
        </w:rPr>
        <w:t>lượng</w:t>
      </w:r>
      <w:proofErr w:type="spellEnd"/>
      <w:r w:rsidRPr="00C4696C">
        <w:rPr>
          <w:b/>
          <w:bCs/>
          <w:i/>
          <w:iCs/>
        </w:rPr>
        <w:t xml:space="preserve"> </w:t>
      </w:r>
      <w:proofErr w:type="spellStart"/>
      <w:r w:rsidRPr="00C4696C">
        <w:rPr>
          <w:b/>
          <w:bCs/>
          <w:i/>
          <w:iCs/>
        </w:rPr>
        <w:t>dạy</w:t>
      </w:r>
      <w:proofErr w:type="spellEnd"/>
      <w:r w:rsidRPr="00C4696C">
        <w:rPr>
          <w:b/>
          <w:bCs/>
          <w:i/>
          <w:iCs/>
        </w:rPr>
        <w:t xml:space="preserve"> </w:t>
      </w:r>
      <w:proofErr w:type="spellStart"/>
      <w:r w:rsidRPr="00C4696C">
        <w:rPr>
          <w:b/>
          <w:bCs/>
          <w:i/>
          <w:iCs/>
        </w:rPr>
        <w:t>học</w:t>
      </w:r>
      <w:proofErr w:type="spellEnd"/>
      <w:r w:rsidR="00A82AE1" w:rsidRPr="00C4696C">
        <w:rPr>
          <w:b/>
          <w:bCs/>
          <w:i/>
          <w:iCs/>
        </w:rPr>
        <w:t xml:space="preserve"> </w:t>
      </w:r>
      <w:proofErr w:type="spellStart"/>
      <w:r w:rsidR="00A82AE1" w:rsidRPr="00C4696C">
        <w:rPr>
          <w:b/>
          <w:bCs/>
          <w:i/>
          <w:iCs/>
        </w:rPr>
        <w:t>trực</w:t>
      </w:r>
      <w:proofErr w:type="spellEnd"/>
      <w:r w:rsidR="00A82AE1" w:rsidRPr="00C4696C">
        <w:rPr>
          <w:b/>
          <w:bCs/>
          <w:i/>
          <w:iCs/>
        </w:rPr>
        <w:t xml:space="preserve"> </w:t>
      </w:r>
      <w:proofErr w:type="spellStart"/>
      <w:r w:rsidR="00A82AE1" w:rsidRPr="00C4696C">
        <w:rPr>
          <w:b/>
          <w:bCs/>
          <w:i/>
          <w:iCs/>
        </w:rPr>
        <w:t>tuyến</w:t>
      </w:r>
      <w:proofErr w:type="spellEnd"/>
      <w:r w:rsidRPr="00C4696C">
        <w:rPr>
          <w:b/>
          <w:bCs/>
          <w:i/>
          <w:iCs/>
        </w:rPr>
        <w:t xml:space="preserve"> </w:t>
      </w:r>
      <w:proofErr w:type="spellStart"/>
      <w:r w:rsidRPr="00C4696C">
        <w:rPr>
          <w:b/>
          <w:bCs/>
          <w:i/>
          <w:iCs/>
        </w:rPr>
        <w:t>bộ</w:t>
      </w:r>
      <w:proofErr w:type="spellEnd"/>
      <w:r w:rsidRPr="00C4696C">
        <w:rPr>
          <w:b/>
          <w:bCs/>
          <w:i/>
          <w:iCs/>
        </w:rPr>
        <w:t xml:space="preserve"> </w:t>
      </w:r>
      <w:proofErr w:type="spellStart"/>
      <w:r w:rsidRPr="00C4696C">
        <w:rPr>
          <w:b/>
          <w:bCs/>
          <w:i/>
          <w:iCs/>
        </w:rPr>
        <w:t>môn</w:t>
      </w:r>
      <w:proofErr w:type="spellEnd"/>
      <w:r w:rsidRPr="00C4696C">
        <w:rPr>
          <w:b/>
          <w:bCs/>
          <w:i/>
          <w:iCs/>
        </w:rPr>
        <w:t xml:space="preserve"> Khoa </w:t>
      </w:r>
      <w:proofErr w:type="spellStart"/>
      <w:r w:rsidRPr="00C4696C">
        <w:rPr>
          <w:b/>
          <w:bCs/>
          <w:i/>
          <w:iCs/>
        </w:rPr>
        <w:t>học</w:t>
      </w:r>
      <w:proofErr w:type="spellEnd"/>
      <w:r w:rsidRPr="00C4696C">
        <w:rPr>
          <w:b/>
          <w:bCs/>
          <w:i/>
          <w:iCs/>
        </w:rPr>
        <w:t xml:space="preserve"> </w:t>
      </w:r>
      <w:proofErr w:type="spellStart"/>
      <w:r w:rsidRPr="00C4696C">
        <w:rPr>
          <w:b/>
          <w:bCs/>
          <w:i/>
          <w:iCs/>
        </w:rPr>
        <w:t>Tự</w:t>
      </w:r>
      <w:proofErr w:type="spellEnd"/>
      <w:r w:rsidRPr="00C4696C">
        <w:rPr>
          <w:b/>
          <w:bCs/>
          <w:i/>
          <w:iCs/>
        </w:rPr>
        <w:t xml:space="preserve"> </w:t>
      </w:r>
      <w:proofErr w:type="spellStart"/>
      <w:r w:rsidRPr="00C4696C">
        <w:rPr>
          <w:b/>
          <w:bCs/>
          <w:i/>
          <w:iCs/>
        </w:rPr>
        <w:t>nhiên</w:t>
      </w:r>
      <w:proofErr w:type="spellEnd"/>
      <w:r w:rsidRPr="00C4696C">
        <w:rPr>
          <w:b/>
          <w:bCs/>
          <w:i/>
          <w:iCs/>
        </w:rPr>
        <w:t xml:space="preserve"> 6 </w:t>
      </w:r>
      <w:proofErr w:type="spellStart"/>
      <w:r w:rsidRPr="00C4696C">
        <w:rPr>
          <w:b/>
          <w:bCs/>
          <w:i/>
          <w:iCs/>
        </w:rPr>
        <w:t>tại</w:t>
      </w:r>
      <w:proofErr w:type="spellEnd"/>
      <w:r w:rsidRPr="00C4696C">
        <w:rPr>
          <w:b/>
          <w:bCs/>
          <w:i/>
          <w:iCs/>
        </w:rPr>
        <w:t xml:space="preserve"> </w:t>
      </w:r>
      <w:proofErr w:type="spellStart"/>
      <w:r w:rsidRPr="00C4696C">
        <w:rPr>
          <w:b/>
          <w:bCs/>
          <w:i/>
          <w:iCs/>
        </w:rPr>
        <w:t>trường</w:t>
      </w:r>
      <w:proofErr w:type="spellEnd"/>
      <w:r w:rsidRPr="00C4696C">
        <w:rPr>
          <w:b/>
          <w:bCs/>
          <w:i/>
          <w:iCs/>
        </w:rPr>
        <w:t xml:space="preserve"> </w:t>
      </w:r>
      <w:proofErr w:type="spellStart"/>
      <w:r w:rsidRPr="00C4696C">
        <w:rPr>
          <w:b/>
          <w:bCs/>
          <w:i/>
          <w:iCs/>
        </w:rPr>
        <w:t>T</w:t>
      </w:r>
      <w:r w:rsidR="00A82AE1" w:rsidRPr="00C4696C">
        <w:rPr>
          <w:b/>
          <w:bCs/>
          <w:i/>
          <w:iCs/>
        </w:rPr>
        <w:t>rung</w:t>
      </w:r>
      <w:proofErr w:type="spellEnd"/>
      <w:r w:rsidR="00A82AE1" w:rsidRPr="00C4696C">
        <w:rPr>
          <w:b/>
          <w:bCs/>
          <w:i/>
          <w:iCs/>
        </w:rPr>
        <w:t xml:space="preserve"> </w:t>
      </w:r>
      <w:proofErr w:type="spellStart"/>
      <w:r w:rsidR="00A82AE1" w:rsidRPr="00C4696C">
        <w:rPr>
          <w:b/>
          <w:bCs/>
          <w:i/>
          <w:iCs/>
        </w:rPr>
        <w:t>học</w:t>
      </w:r>
      <w:proofErr w:type="spellEnd"/>
      <w:r w:rsidR="00A82AE1" w:rsidRPr="00C4696C">
        <w:rPr>
          <w:b/>
          <w:bCs/>
          <w:i/>
          <w:iCs/>
        </w:rPr>
        <w:t xml:space="preserve"> </w:t>
      </w:r>
      <w:proofErr w:type="spellStart"/>
      <w:r w:rsidR="00A82AE1" w:rsidRPr="00C4696C">
        <w:rPr>
          <w:b/>
          <w:bCs/>
          <w:i/>
          <w:iCs/>
        </w:rPr>
        <w:t>cơ</w:t>
      </w:r>
      <w:proofErr w:type="spellEnd"/>
      <w:r w:rsidR="00A82AE1" w:rsidRPr="00C4696C">
        <w:rPr>
          <w:b/>
          <w:bCs/>
          <w:i/>
          <w:iCs/>
        </w:rPr>
        <w:t xml:space="preserve"> </w:t>
      </w:r>
      <w:proofErr w:type="spellStart"/>
      <w:r w:rsidR="00A82AE1" w:rsidRPr="00C4696C">
        <w:rPr>
          <w:b/>
          <w:bCs/>
          <w:i/>
          <w:iCs/>
        </w:rPr>
        <w:t>sở</w:t>
      </w:r>
      <w:proofErr w:type="spellEnd"/>
      <w:r w:rsidRPr="00C4696C">
        <w:rPr>
          <w:b/>
          <w:bCs/>
          <w:i/>
          <w:iCs/>
        </w:rPr>
        <w:t xml:space="preserve"> </w:t>
      </w:r>
      <w:proofErr w:type="spellStart"/>
      <w:r w:rsidRPr="00C4696C">
        <w:rPr>
          <w:b/>
          <w:bCs/>
          <w:i/>
          <w:iCs/>
        </w:rPr>
        <w:t>Cát</w:t>
      </w:r>
      <w:proofErr w:type="spellEnd"/>
      <w:r w:rsidRPr="00C4696C">
        <w:rPr>
          <w:b/>
          <w:bCs/>
          <w:i/>
          <w:iCs/>
        </w:rPr>
        <w:t xml:space="preserve"> </w:t>
      </w:r>
      <w:proofErr w:type="spellStart"/>
      <w:r w:rsidRPr="00C4696C">
        <w:rPr>
          <w:b/>
          <w:bCs/>
          <w:i/>
          <w:iCs/>
        </w:rPr>
        <w:t>Lái</w:t>
      </w:r>
      <w:proofErr w:type="spellEnd"/>
      <w:r w:rsidR="00A82AE1" w:rsidRPr="00C4696C">
        <w:rPr>
          <w:b/>
          <w:bCs/>
          <w:i/>
          <w:iCs/>
        </w:rPr>
        <w:t xml:space="preserve">, </w:t>
      </w:r>
      <w:proofErr w:type="spellStart"/>
      <w:r w:rsidR="00A82AE1" w:rsidRPr="00C4696C">
        <w:rPr>
          <w:b/>
          <w:bCs/>
          <w:i/>
          <w:iCs/>
        </w:rPr>
        <w:t>Thành</w:t>
      </w:r>
      <w:proofErr w:type="spellEnd"/>
      <w:r w:rsidR="00A82AE1" w:rsidRPr="00C4696C">
        <w:rPr>
          <w:b/>
          <w:bCs/>
          <w:i/>
          <w:iCs/>
        </w:rPr>
        <w:t xml:space="preserve"> </w:t>
      </w:r>
      <w:proofErr w:type="spellStart"/>
      <w:r w:rsidR="00A82AE1" w:rsidRPr="00C4696C">
        <w:rPr>
          <w:b/>
          <w:bCs/>
          <w:i/>
          <w:iCs/>
        </w:rPr>
        <w:t>phố</w:t>
      </w:r>
      <w:proofErr w:type="spellEnd"/>
      <w:r w:rsidR="00A82AE1" w:rsidRPr="00C4696C">
        <w:rPr>
          <w:b/>
          <w:bCs/>
          <w:i/>
          <w:iCs/>
        </w:rPr>
        <w:t xml:space="preserve"> </w:t>
      </w:r>
      <w:proofErr w:type="spellStart"/>
      <w:r w:rsidR="00A82AE1" w:rsidRPr="00C4696C">
        <w:rPr>
          <w:b/>
          <w:bCs/>
          <w:i/>
          <w:iCs/>
        </w:rPr>
        <w:t>Thủ</w:t>
      </w:r>
      <w:proofErr w:type="spellEnd"/>
      <w:r w:rsidR="00A82AE1" w:rsidRPr="00C4696C">
        <w:rPr>
          <w:b/>
          <w:bCs/>
          <w:i/>
          <w:iCs/>
        </w:rPr>
        <w:t xml:space="preserve"> </w:t>
      </w:r>
      <w:proofErr w:type="spellStart"/>
      <w:r w:rsidR="00A82AE1" w:rsidRPr="00C4696C">
        <w:rPr>
          <w:b/>
          <w:bCs/>
          <w:i/>
          <w:iCs/>
        </w:rPr>
        <w:t>Đức</w:t>
      </w:r>
      <w:proofErr w:type="spellEnd"/>
      <w:r w:rsidR="00A82AE1" w:rsidRPr="00C4696C">
        <w:rPr>
          <w:b/>
          <w:bCs/>
          <w:i/>
          <w:iCs/>
        </w:rPr>
        <w:t>.</w:t>
      </w:r>
    </w:p>
    <w:p w14:paraId="4F9A115E" w14:textId="51B5ADA4" w:rsidR="00E47148" w:rsidRDefault="00E47148" w:rsidP="00480759">
      <w:pPr>
        <w:spacing w:before="120" w:line="276" w:lineRule="auto"/>
        <w:jc w:val="both"/>
      </w:pPr>
      <w:proofErr w:type="spellStart"/>
      <w:r>
        <w:t>Đã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 w:rsidR="00195273"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 w:rsidR="00195273">
        <w:t xml:space="preserve"> 06/09/2021</w:t>
      </w:r>
      <w:r>
        <w:t xml:space="preserve"> </w:t>
      </w:r>
      <w:proofErr w:type="spellStart"/>
      <w:r>
        <w:t>tại</w:t>
      </w:r>
      <w:proofErr w:type="spellEnd"/>
      <w:r>
        <w:t>:</w:t>
      </w:r>
      <w:r w:rsidR="002B62B3">
        <w:t xml:space="preserve"> </w:t>
      </w:r>
      <w:proofErr w:type="spellStart"/>
      <w:r w:rsidR="002B62B3">
        <w:t>Trường</w:t>
      </w:r>
      <w:proofErr w:type="spellEnd"/>
      <w:r>
        <w:t xml:space="preserve"> </w:t>
      </w:r>
      <w:proofErr w:type="spellStart"/>
      <w:r w:rsidR="00195273">
        <w:t>T</w:t>
      </w:r>
      <w:r w:rsidR="00A82AE1">
        <w:t>rung</w:t>
      </w:r>
      <w:proofErr w:type="spellEnd"/>
      <w:r w:rsidR="00A82AE1">
        <w:t xml:space="preserve"> </w:t>
      </w:r>
      <w:proofErr w:type="spellStart"/>
      <w:r w:rsidR="00A82AE1">
        <w:t>học</w:t>
      </w:r>
      <w:proofErr w:type="spellEnd"/>
      <w:r w:rsidR="00A82AE1">
        <w:t xml:space="preserve"> </w:t>
      </w:r>
      <w:proofErr w:type="spellStart"/>
      <w:r w:rsidR="00A82AE1">
        <w:t>sơ</w:t>
      </w:r>
      <w:proofErr w:type="spellEnd"/>
      <w:r w:rsidR="00A82AE1">
        <w:t xml:space="preserve"> </w:t>
      </w:r>
      <w:proofErr w:type="spellStart"/>
      <w:r w:rsidR="00A82AE1">
        <w:t>sở</w:t>
      </w:r>
      <w:proofErr w:type="spellEnd"/>
      <w:r w:rsidR="00195273">
        <w:t xml:space="preserve"> </w:t>
      </w:r>
      <w:proofErr w:type="spellStart"/>
      <w:r w:rsidR="00195273">
        <w:t>Cát</w:t>
      </w:r>
      <w:proofErr w:type="spellEnd"/>
      <w:r w:rsidR="00195273">
        <w:t xml:space="preserve"> </w:t>
      </w:r>
      <w:proofErr w:type="spellStart"/>
      <w:r w:rsidR="00195273">
        <w:t>Lái</w:t>
      </w:r>
      <w:proofErr w:type="spellEnd"/>
      <w:r w:rsidR="00457ED7">
        <w:t>.</w:t>
      </w:r>
    </w:p>
    <w:p w14:paraId="3246A491" w14:textId="77777777" w:rsidR="00C4696C" w:rsidRDefault="00E47148" w:rsidP="00480759">
      <w:pPr>
        <w:spacing w:before="120" w:line="276" w:lineRule="auto"/>
        <w:jc w:val="both"/>
      </w:pP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chính</w:t>
      </w:r>
      <w:proofErr w:type="spellEnd"/>
      <w:r>
        <w:t>:</w:t>
      </w:r>
      <w:r w:rsidR="002B62B3">
        <w:t xml:space="preserve"> </w:t>
      </w:r>
    </w:p>
    <w:p w14:paraId="4BD41421" w14:textId="67EA7E80" w:rsidR="00C4696C" w:rsidRDefault="00236D7A" w:rsidP="00480759">
      <w:pPr>
        <w:spacing w:before="120" w:line="276" w:lineRule="auto"/>
        <w:jc w:val="both"/>
        <w:rPr>
          <w:color w:val="000000"/>
          <w:shd w:val="clear" w:color="auto" w:fill="FFFFFF"/>
        </w:rPr>
      </w:pPr>
      <w:proofErr w:type="spellStart"/>
      <w:r>
        <w:t>Thông</w:t>
      </w:r>
      <w:proofErr w:type="spellEnd"/>
      <w:r>
        <w:t xml:space="preserve"> qua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 w:rsidR="00A82AE1">
        <w:t>thế</w:t>
      </w:r>
      <w:proofErr w:type="spellEnd"/>
      <w:r w:rsidR="00A82AE1">
        <w:t xml:space="preserve"> </w:t>
      </w:r>
      <w:proofErr w:type="spellStart"/>
      <w:r w:rsidR="00A82AE1">
        <w:t>mạnh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 w:rsidR="008C6053">
        <w:t xml:space="preserve"> </w:t>
      </w:r>
      <w:proofErr w:type="spellStart"/>
      <w:r w:rsidR="008C6053">
        <w:t>và</w:t>
      </w:r>
      <w:proofErr w:type="spellEnd"/>
      <w:r w:rsidR="008C6053">
        <w:t xml:space="preserve"> </w:t>
      </w:r>
      <w:proofErr w:type="spellStart"/>
      <w:r w:rsidR="008C6053">
        <w:t>những</w:t>
      </w:r>
      <w:proofErr w:type="spellEnd"/>
      <w:r w:rsidR="008C6053">
        <w:t xml:space="preserve"> </w:t>
      </w:r>
      <w:proofErr w:type="spellStart"/>
      <w:r w:rsidR="008C6053">
        <w:t>khó</w:t>
      </w:r>
      <w:proofErr w:type="spellEnd"/>
      <w:r w:rsidR="008C6053">
        <w:t xml:space="preserve"> </w:t>
      </w:r>
      <w:proofErr w:type="spellStart"/>
      <w:r w:rsidR="008C6053">
        <w:t>khăn</w:t>
      </w:r>
      <w:proofErr w:type="spellEnd"/>
      <w:r w:rsidR="008C6053">
        <w:t xml:space="preserve"> </w:t>
      </w:r>
      <w:proofErr w:type="spellStart"/>
      <w:r w:rsidR="008C6053">
        <w:t>khi</w:t>
      </w:r>
      <w:proofErr w:type="spellEnd"/>
      <w:r w:rsidR="008C6053">
        <w:t xml:space="preserve"> </w:t>
      </w:r>
      <w:proofErr w:type="spellStart"/>
      <w:r w:rsidR="008C6053">
        <w:t>dạy</w:t>
      </w:r>
      <w:proofErr w:type="spellEnd"/>
      <w:r w:rsidR="008C6053">
        <w:t xml:space="preserve"> </w:t>
      </w:r>
      <w:proofErr w:type="spellStart"/>
      <w:r w:rsidR="008C6053">
        <w:t>học</w:t>
      </w:r>
      <w:proofErr w:type="spellEnd"/>
      <w:r w:rsidR="008C6053">
        <w:t xml:space="preserve"> </w:t>
      </w:r>
      <w:proofErr w:type="spellStart"/>
      <w:r w:rsidR="008C6053">
        <w:t>trực</w:t>
      </w:r>
      <w:proofErr w:type="spellEnd"/>
      <w:r w:rsidR="008C6053">
        <w:t xml:space="preserve"> </w:t>
      </w:r>
      <w:proofErr w:type="spellStart"/>
      <w:r w:rsidR="008C6053">
        <w:t>tuyến</w:t>
      </w:r>
      <w:proofErr w:type="spellEnd"/>
      <w:r>
        <w:t xml:space="preserve">, </w:t>
      </w:r>
      <w:proofErr w:type="spellStart"/>
      <w:r w:rsidR="00DA53AA">
        <w:t>chúng</w:t>
      </w:r>
      <w:proofErr w:type="spellEnd"/>
      <w:r w:rsidR="00DA53AA">
        <w:t xml:space="preserve"> </w:t>
      </w:r>
      <w:proofErr w:type="spellStart"/>
      <w:r w:rsidR="00DA53AA">
        <w:t>tôi</w:t>
      </w:r>
      <w:proofErr w:type="spellEnd"/>
      <w:r w:rsidR="008C6053">
        <w:t xml:space="preserve"> </w:t>
      </w:r>
      <w:proofErr w:type="spellStart"/>
      <w:r w:rsidR="008C6053">
        <w:t>đưa</w:t>
      </w:r>
      <w:proofErr w:type="spellEnd"/>
      <w:r w:rsidR="008C6053">
        <w:t xml:space="preserve"> </w:t>
      </w:r>
      <w:proofErr w:type="spellStart"/>
      <w:r w:rsidR="008C6053">
        <w:t>ra</w:t>
      </w:r>
      <w:proofErr w:type="spellEnd"/>
      <w:r w:rsidR="008C6053">
        <w:t xml:space="preserve"> </w:t>
      </w:r>
      <w:proofErr w:type="spellStart"/>
      <w:r w:rsidR="008C6053">
        <w:t>các</w:t>
      </w:r>
      <w:proofErr w:type="spellEnd"/>
      <w:r w:rsidR="008C6053">
        <w:t xml:space="preserve"> giải </w:t>
      </w:r>
      <w:proofErr w:type="spellStart"/>
      <w:r w:rsidR="008C6053">
        <w:t>pháp</w:t>
      </w:r>
      <w:proofErr w:type="spellEnd"/>
      <w:r w:rsidR="008C6053">
        <w:t xml:space="preserve"> </w:t>
      </w:r>
      <w:proofErr w:type="spellStart"/>
      <w:r w:rsidR="008C6053">
        <w:t>và</w:t>
      </w:r>
      <w:proofErr w:type="spellEnd"/>
      <w:r>
        <w:t xml:space="preserve"> </w:t>
      </w:r>
      <w:proofErr w:type="spellStart"/>
      <w:r w:rsidR="00DA53AA">
        <w:rPr>
          <w:color w:val="000000"/>
          <w:shd w:val="clear" w:color="auto" w:fill="FFFFFF"/>
        </w:rPr>
        <w:t>đã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xây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dựng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được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kho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học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liệu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giảng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dạy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môn</w:t>
      </w:r>
      <w:proofErr w:type="spellEnd"/>
      <w:r w:rsidR="00DA53AA">
        <w:rPr>
          <w:color w:val="000000"/>
          <w:shd w:val="clear" w:color="auto" w:fill="FFFFFF"/>
        </w:rPr>
        <w:t xml:space="preserve"> Khoa </w:t>
      </w:r>
      <w:proofErr w:type="spellStart"/>
      <w:r w:rsidR="00DA53AA">
        <w:rPr>
          <w:color w:val="000000"/>
          <w:shd w:val="clear" w:color="auto" w:fill="FFFFFF"/>
        </w:rPr>
        <w:t>học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Tự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nhiên</w:t>
      </w:r>
      <w:proofErr w:type="spellEnd"/>
      <w:r w:rsidR="00DA53AA">
        <w:rPr>
          <w:color w:val="000000"/>
          <w:shd w:val="clear" w:color="auto" w:fill="FFFFFF"/>
        </w:rPr>
        <w:t xml:space="preserve"> 6</w:t>
      </w:r>
      <w:r w:rsidR="008C6053">
        <w:rPr>
          <w:color w:val="000000"/>
          <w:shd w:val="clear" w:color="auto" w:fill="FFFFFF"/>
        </w:rPr>
        <w:t xml:space="preserve"> </w:t>
      </w:r>
      <w:proofErr w:type="spellStart"/>
      <w:r w:rsidR="008C6053">
        <w:rPr>
          <w:color w:val="000000"/>
          <w:shd w:val="clear" w:color="auto" w:fill="FFFFFF"/>
        </w:rPr>
        <w:t>chung</w:t>
      </w:r>
      <w:proofErr w:type="spellEnd"/>
      <w:r w:rsidR="008C6053">
        <w:rPr>
          <w:color w:val="000000"/>
          <w:shd w:val="clear" w:color="auto" w:fill="FFFFFF"/>
        </w:rPr>
        <w:t xml:space="preserve"> </w:t>
      </w:r>
      <w:proofErr w:type="spellStart"/>
      <w:r w:rsidR="008C6053">
        <w:rPr>
          <w:color w:val="000000"/>
          <w:shd w:val="clear" w:color="auto" w:fill="FFFFFF"/>
        </w:rPr>
        <w:t>cho</w:t>
      </w:r>
      <w:proofErr w:type="spellEnd"/>
      <w:r w:rsidR="008C6053">
        <w:rPr>
          <w:color w:val="000000"/>
          <w:shd w:val="clear" w:color="auto" w:fill="FFFFFF"/>
        </w:rPr>
        <w:t xml:space="preserve"> </w:t>
      </w:r>
      <w:proofErr w:type="spellStart"/>
      <w:r w:rsidR="008C6053">
        <w:rPr>
          <w:color w:val="000000"/>
          <w:shd w:val="clear" w:color="auto" w:fill="FFFFFF"/>
        </w:rPr>
        <w:t>các</w:t>
      </w:r>
      <w:proofErr w:type="spellEnd"/>
      <w:r w:rsidR="008C6053">
        <w:rPr>
          <w:color w:val="000000"/>
          <w:shd w:val="clear" w:color="auto" w:fill="FFFFFF"/>
        </w:rPr>
        <w:t xml:space="preserve"> </w:t>
      </w:r>
      <w:proofErr w:type="spellStart"/>
      <w:r w:rsidR="008C6053">
        <w:rPr>
          <w:color w:val="000000"/>
          <w:shd w:val="clear" w:color="auto" w:fill="FFFFFF"/>
        </w:rPr>
        <w:t>giáo</w:t>
      </w:r>
      <w:proofErr w:type="spellEnd"/>
      <w:r w:rsidR="008C6053">
        <w:rPr>
          <w:color w:val="000000"/>
          <w:shd w:val="clear" w:color="auto" w:fill="FFFFFF"/>
        </w:rPr>
        <w:t xml:space="preserve"> </w:t>
      </w:r>
      <w:proofErr w:type="spellStart"/>
      <w:r w:rsidR="008C6053">
        <w:rPr>
          <w:color w:val="000000"/>
          <w:shd w:val="clear" w:color="auto" w:fill="FFFFFF"/>
        </w:rPr>
        <w:t>viên</w:t>
      </w:r>
      <w:proofErr w:type="spellEnd"/>
      <w:r w:rsidR="00DA53AA">
        <w:rPr>
          <w:color w:val="000000"/>
          <w:shd w:val="clear" w:color="auto" w:fill="FFFFFF"/>
        </w:rPr>
        <w:t xml:space="preserve">; </w:t>
      </w:r>
      <w:proofErr w:type="spellStart"/>
      <w:r w:rsidR="00DA53AA">
        <w:rPr>
          <w:color w:val="000000"/>
          <w:shd w:val="clear" w:color="auto" w:fill="FFFFFF"/>
        </w:rPr>
        <w:t>sử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dụng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linh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hoạt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các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phần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mềm</w:t>
      </w:r>
      <w:proofErr w:type="spellEnd"/>
      <w:r w:rsidR="00DA53AA">
        <w:rPr>
          <w:color w:val="000000"/>
          <w:shd w:val="clear" w:color="auto" w:fill="FFFFFF"/>
        </w:rPr>
        <w:t xml:space="preserve">, </w:t>
      </w:r>
      <w:proofErr w:type="spellStart"/>
      <w:r w:rsidR="00DA53AA">
        <w:rPr>
          <w:color w:val="000000"/>
          <w:shd w:val="clear" w:color="auto" w:fill="FFFFFF"/>
        </w:rPr>
        <w:t>ứng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dụng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và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cách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thức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tổ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chức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lớp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học</w:t>
      </w:r>
      <w:proofErr w:type="spellEnd"/>
      <w:r w:rsidR="00DA53AA">
        <w:rPr>
          <w:color w:val="000000"/>
          <w:shd w:val="clear" w:color="auto" w:fill="FFFFFF"/>
        </w:rPr>
        <w:t xml:space="preserve">, </w:t>
      </w:r>
      <w:proofErr w:type="spellStart"/>
      <w:r w:rsidR="00DA53AA">
        <w:rPr>
          <w:color w:val="000000"/>
          <w:shd w:val="clear" w:color="auto" w:fill="FFFFFF"/>
        </w:rPr>
        <w:t>các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hoạt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động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học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tập</w:t>
      </w:r>
      <w:proofErr w:type="spellEnd"/>
      <w:r w:rsidR="008C6053">
        <w:rPr>
          <w:color w:val="000000"/>
          <w:shd w:val="clear" w:color="auto" w:fill="FFFFFF"/>
        </w:rPr>
        <w:t xml:space="preserve"> </w:t>
      </w:r>
      <w:proofErr w:type="spellStart"/>
      <w:r w:rsidR="008C6053">
        <w:rPr>
          <w:color w:val="000000"/>
          <w:shd w:val="clear" w:color="auto" w:fill="FFFFFF"/>
        </w:rPr>
        <w:t>hiệu</w:t>
      </w:r>
      <w:proofErr w:type="spellEnd"/>
      <w:r w:rsidR="008C6053">
        <w:rPr>
          <w:color w:val="000000"/>
          <w:shd w:val="clear" w:color="auto" w:fill="FFFFFF"/>
        </w:rPr>
        <w:t xml:space="preserve"> </w:t>
      </w:r>
      <w:proofErr w:type="spellStart"/>
      <w:r w:rsidR="008C6053">
        <w:rPr>
          <w:color w:val="000000"/>
          <w:shd w:val="clear" w:color="auto" w:fill="FFFFFF"/>
        </w:rPr>
        <w:t>quả</w:t>
      </w:r>
      <w:proofErr w:type="spellEnd"/>
      <w:r w:rsidR="00DA53AA">
        <w:rPr>
          <w:color w:val="000000"/>
          <w:shd w:val="clear" w:color="auto" w:fill="FFFFFF"/>
        </w:rPr>
        <w:t xml:space="preserve">, </w:t>
      </w:r>
      <w:proofErr w:type="spellStart"/>
      <w:r w:rsidR="008C6053">
        <w:rPr>
          <w:color w:val="000000"/>
          <w:shd w:val="clear" w:color="auto" w:fill="FFFFFF"/>
        </w:rPr>
        <w:t>các</w:t>
      </w:r>
      <w:proofErr w:type="spellEnd"/>
      <w:r w:rsidR="008C6053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hội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thi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trực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tuyến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phù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hợp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với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đối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tượng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học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sinh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của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trường</w:t>
      </w:r>
      <w:proofErr w:type="spellEnd"/>
      <w:r w:rsidR="00DA53AA">
        <w:rPr>
          <w:color w:val="000000"/>
          <w:shd w:val="clear" w:color="auto" w:fill="FFFFFF"/>
        </w:rPr>
        <w:t xml:space="preserve">. </w:t>
      </w:r>
      <w:proofErr w:type="spellStart"/>
      <w:r w:rsidR="00DA53AA">
        <w:rPr>
          <w:color w:val="000000"/>
          <w:shd w:val="clear" w:color="auto" w:fill="FFFFFF"/>
        </w:rPr>
        <w:t>Giúp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các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em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học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sinh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lớp</w:t>
      </w:r>
      <w:proofErr w:type="spellEnd"/>
      <w:r w:rsidR="00DA53AA">
        <w:rPr>
          <w:color w:val="000000"/>
          <w:shd w:val="clear" w:color="auto" w:fill="FFFFFF"/>
        </w:rPr>
        <w:t xml:space="preserve"> 6 </w:t>
      </w:r>
      <w:proofErr w:type="spellStart"/>
      <w:r w:rsidR="00DA53AA">
        <w:rPr>
          <w:color w:val="000000"/>
          <w:shd w:val="clear" w:color="auto" w:fill="FFFFFF"/>
        </w:rPr>
        <w:t>hình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thành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đầy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đủ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các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năng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lực</w:t>
      </w:r>
      <w:proofErr w:type="spellEnd"/>
      <w:r w:rsidR="00DA53AA">
        <w:rPr>
          <w:color w:val="000000"/>
          <w:shd w:val="clear" w:color="auto" w:fill="FFFFFF"/>
        </w:rPr>
        <w:t xml:space="preserve"> khoa </w:t>
      </w:r>
      <w:proofErr w:type="spellStart"/>
      <w:r w:rsidR="00DA53AA">
        <w:rPr>
          <w:color w:val="000000"/>
          <w:shd w:val="clear" w:color="auto" w:fill="FFFFFF"/>
        </w:rPr>
        <w:t>học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tự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nhiên</w:t>
      </w:r>
      <w:proofErr w:type="spellEnd"/>
      <w:r w:rsidR="008C6053">
        <w:rPr>
          <w:color w:val="000000"/>
          <w:shd w:val="clear" w:color="auto" w:fill="FFFFFF"/>
        </w:rPr>
        <w:t xml:space="preserve">, </w:t>
      </w:r>
      <w:proofErr w:type="spellStart"/>
      <w:r w:rsidR="008C6053">
        <w:rPr>
          <w:color w:val="000000"/>
          <w:shd w:val="clear" w:color="auto" w:fill="FFFFFF"/>
        </w:rPr>
        <w:t>phát</w:t>
      </w:r>
      <w:proofErr w:type="spellEnd"/>
      <w:r w:rsidR="008C6053">
        <w:rPr>
          <w:color w:val="000000"/>
          <w:shd w:val="clear" w:color="auto" w:fill="FFFFFF"/>
        </w:rPr>
        <w:t xml:space="preserve"> </w:t>
      </w:r>
      <w:proofErr w:type="spellStart"/>
      <w:r w:rsidR="008C6053">
        <w:rPr>
          <w:color w:val="000000"/>
          <w:shd w:val="clear" w:color="auto" w:fill="FFFFFF"/>
        </w:rPr>
        <w:t>triển</w:t>
      </w:r>
      <w:proofErr w:type="spellEnd"/>
      <w:r w:rsidR="008C6053">
        <w:rPr>
          <w:color w:val="000000"/>
          <w:shd w:val="clear" w:color="auto" w:fill="FFFFFF"/>
        </w:rPr>
        <w:t xml:space="preserve"> </w:t>
      </w:r>
      <w:proofErr w:type="spellStart"/>
      <w:r w:rsidR="008C6053">
        <w:rPr>
          <w:color w:val="000000"/>
          <w:shd w:val="clear" w:color="auto" w:fill="FFFFFF"/>
        </w:rPr>
        <w:t>thế</w:t>
      </w:r>
      <w:proofErr w:type="spellEnd"/>
      <w:r w:rsidR="008C6053">
        <w:rPr>
          <w:color w:val="000000"/>
          <w:shd w:val="clear" w:color="auto" w:fill="FFFFFF"/>
        </w:rPr>
        <w:t xml:space="preserve"> </w:t>
      </w:r>
      <w:proofErr w:type="spellStart"/>
      <w:r w:rsidR="008C6053">
        <w:rPr>
          <w:color w:val="000000"/>
          <w:shd w:val="clear" w:color="auto" w:fill="FFFFFF"/>
        </w:rPr>
        <w:t>giới</w:t>
      </w:r>
      <w:proofErr w:type="spellEnd"/>
      <w:r w:rsidR="008C6053">
        <w:rPr>
          <w:color w:val="000000"/>
          <w:shd w:val="clear" w:color="auto" w:fill="FFFFFF"/>
        </w:rPr>
        <w:t xml:space="preserve"> </w:t>
      </w:r>
      <w:proofErr w:type="spellStart"/>
      <w:r w:rsidR="008C6053">
        <w:rPr>
          <w:color w:val="000000"/>
          <w:shd w:val="clear" w:color="auto" w:fill="FFFFFF"/>
        </w:rPr>
        <w:t>quan</w:t>
      </w:r>
      <w:proofErr w:type="spellEnd"/>
      <w:r w:rsidR="008C6053">
        <w:rPr>
          <w:color w:val="000000"/>
          <w:shd w:val="clear" w:color="auto" w:fill="FFFFFF"/>
        </w:rPr>
        <w:t xml:space="preserve"> khoa </w:t>
      </w:r>
      <w:proofErr w:type="spellStart"/>
      <w:r w:rsidR="008C6053">
        <w:rPr>
          <w:color w:val="000000"/>
          <w:shd w:val="clear" w:color="auto" w:fill="FFFFFF"/>
        </w:rPr>
        <w:t>học</w:t>
      </w:r>
      <w:proofErr w:type="spellEnd"/>
      <w:r w:rsidR="00DA53AA">
        <w:rPr>
          <w:color w:val="000000"/>
          <w:shd w:val="clear" w:color="auto" w:fill="FFFFFF"/>
        </w:rPr>
        <w:t xml:space="preserve">, </w:t>
      </w:r>
      <w:proofErr w:type="spellStart"/>
      <w:r w:rsidR="00DA53AA">
        <w:rPr>
          <w:color w:val="000000"/>
          <w:shd w:val="clear" w:color="auto" w:fill="FFFFFF"/>
        </w:rPr>
        <w:t>có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kết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quả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học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tập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tốt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và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yêu</w:t>
      </w:r>
      <w:proofErr w:type="spellEnd"/>
      <w:r w:rsidR="00DA53AA">
        <w:rPr>
          <w:color w:val="000000"/>
          <w:shd w:val="clear" w:color="auto" w:fill="FFFFFF"/>
        </w:rPr>
        <w:t xml:space="preserve"> </w:t>
      </w:r>
      <w:proofErr w:type="spellStart"/>
      <w:r w:rsidR="00DA53AA">
        <w:rPr>
          <w:color w:val="000000"/>
          <w:shd w:val="clear" w:color="auto" w:fill="FFFFFF"/>
        </w:rPr>
        <w:t>thích</w:t>
      </w:r>
      <w:proofErr w:type="spellEnd"/>
      <w:r w:rsidR="008C6053">
        <w:rPr>
          <w:color w:val="000000"/>
          <w:shd w:val="clear" w:color="auto" w:fill="FFFFFF"/>
        </w:rPr>
        <w:t xml:space="preserve"> </w:t>
      </w:r>
      <w:proofErr w:type="spellStart"/>
      <w:r w:rsidR="008C6053">
        <w:rPr>
          <w:color w:val="000000"/>
          <w:shd w:val="clear" w:color="auto" w:fill="FFFFFF"/>
        </w:rPr>
        <w:t>bộ</w:t>
      </w:r>
      <w:proofErr w:type="spellEnd"/>
      <w:r w:rsidR="008C6053">
        <w:rPr>
          <w:color w:val="000000"/>
          <w:shd w:val="clear" w:color="auto" w:fill="FFFFFF"/>
        </w:rPr>
        <w:t xml:space="preserve"> </w:t>
      </w:r>
      <w:proofErr w:type="spellStart"/>
      <w:r w:rsidR="008C6053">
        <w:rPr>
          <w:color w:val="000000"/>
          <w:shd w:val="clear" w:color="auto" w:fill="FFFFFF"/>
        </w:rPr>
        <w:t>môn</w:t>
      </w:r>
      <w:proofErr w:type="spellEnd"/>
      <w:r w:rsidR="00DA53AA">
        <w:rPr>
          <w:color w:val="000000"/>
          <w:shd w:val="clear" w:color="auto" w:fill="FFFFFF"/>
        </w:rPr>
        <w:t>.</w:t>
      </w:r>
    </w:p>
    <w:p w14:paraId="2A03E57E" w14:textId="77777777" w:rsidR="008C6053" w:rsidRPr="008C6053" w:rsidRDefault="008C6053" w:rsidP="008C6053">
      <w:pPr>
        <w:spacing w:before="120" w:line="276" w:lineRule="auto"/>
        <w:jc w:val="both"/>
        <w:rPr>
          <w:color w:val="000000"/>
          <w:shd w:val="clear" w:color="auto" w:fill="FFFFFF"/>
        </w:rPr>
      </w:pPr>
    </w:p>
    <w:p w14:paraId="3C79C6FF" w14:textId="77777777" w:rsidR="00E47148" w:rsidRDefault="00E47148" w:rsidP="00E47148">
      <w:pPr>
        <w:spacing w:before="120" w:after="120"/>
      </w:pPr>
      <w:r>
        <w:lastRenderedPageBreak/>
        <w:t>N</w:t>
      </w:r>
      <w:r>
        <w:rPr>
          <w:lang w:val="vi-VN"/>
        </w:rPr>
        <w:t>hững người tham gia áp dụng thử hoặc áp dụng sáng kiến lần đầu (nếu có):</w:t>
      </w:r>
    </w:p>
    <w:tbl>
      <w:tblPr>
        <w:tblW w:w="98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"/>
        <w:gridCol w:w="2856"/>
        <w:gridCol w:w="1851"/>
        <w:gridCol w:w="4680"/>
      </w:tblGrid>
      <w:tr w:rsidR="00E47148" w14:paraId="087A0267" w14:textId="77777777" w:rsidTr="00C4696C"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6D40B4A" w14:textId="77777777" w:rsidR="00E47148" w:rsidRDefault="00E47148" w:rsidP="00107D25">
            <w:pPr>
              <w:spacing w:before="120" w:after="120"/>
              <w:jc w:val="center"/>
            </w:pPr>
            <w:proofErr w:type="spellStart"/>
            <w:r>
              <w:rPr>
                <w:b/>
                <w:bCs/>
              </w:rPr>
              <w:t>Số</w:t>
            </w:r>
            <w:proofErr w:type="spellEnd"/>
            <w:r>
              <w:rPr>
                <w:b/>
                <w:bCs/>
              </w:rPr>
              <w:t xml:space="preserve"> TT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FC1E9E1" w14:textId="77777777" w:rsidR="00E47148" w:rsidRDefault="00E47148" w:rsidP="00107D25">
            <w:pPr>
              <w:spacing w:before="120" w:after="120"/>
              <w:jc w:val="center"/>
            </w:pPr>
            <w:proofErr w:type="spellStart"/>
            <w:r>
              <w:rPr>
                <w:b/>
                <w:bCs/>
              </w:rPr>
              <w:t>Họ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và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tên</w:t>
            </w:r>
            <w:proofErr w:type="spellEnd"/>
          </w:p>
        </w:tc>
        <w:tc>
          <w:tcPr>
            <w:tcW w:w="1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D3627F7" w14:textId="0FEDBF26" w:rsidR="00E47148" w:rsidRDefault="006C574E" w:rsidP="006C574E">
            <w:pPr>
              <w:spacing w:before="60" w:after="60"/>
              <w:jc w:val="center"/>
            </w:pPr>
            <w:proofErr w:type="spellStart"/>
            <w:r>
              <w:rPr>
                <w:b/>
                <w:bCs/>
              </w:rPr>
              <w:t>Bộ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phận</w:t>
            </w:r>
            <w:proofErr w:type="spellEnd"/>
            <w:r>
              <w:rPr>
                <w:b/>
                <w:bCs/>
              </w:rPr>
              <w:t xml:space="preserve">, </w:t>
            </w:r>
            <w:r w:rsidR="00015A27"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công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tác</w:t>
            </w:r>
            <w:proofErr w:type="spellEnd"/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1A816A7" w14:textId="77777777" w:rsidR="00E47148" w:rsidRDefault="00E47148" w:rsidP="00107D25">
            <w:pPr>
              <w:spacing w:before="60" w:after="60"/>
              <w:jc w:val="center"/>
            </w:pPr>
            <w:proofErr w:type="spellStart"/>
            <w:r>
              <w:rPr>
                <w:b/>
                <w:bCs/>
              </w:rPr>
              <w:t>Nội</w:t>
            </w:r>
            <w:proofErr w:type="spellEnd"/>
            <w:r>
              <w:rPr>
                <w:b/>
                <w:bCs/>
              </w:rPr>
              <w:t xml:space="preserve"> dung </w:t>
            </w:r>
            <w:proofErr w:type="spellStart"/>
            <w:r>
              <w:rPr>
                <w:b/>
                <w:bCs/>
              </w:rPr>
              <w:t>công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việc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trợ</w:t>
            </w:r>
            <w:proofErr w:type="spellEnd"/>
          </w:p>
        </w:tc>
      </w:tr>
      <w:tr w:rsidR="00195273" w14:paraId="6B499B8A" w14:textId="77777777" w:rsidTr="00C4696C"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BAD4F3" w14:textId="41C6A402" w:rsidR="00195273" w:rsidRDefault="00195273" w:rsidP="00025008">
            <w:pPr>
              <w:spacing w:before="120"/>
              <w:jc w:val="center"/>
            </w:pPr>
            <w:r w:rsidRPr="0084366B">
              <w:t>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85C92" w14:textId="08593837" w:rsidR="00195273" w:rsidRDefault="00195273" w:rsidP="00195273">
            <w:pPr>
              <w:spacing w:before="120"/>
            </w:pPr>
            <w:r w:rsidRPr="0084366B">
              <w:t xml:space="preserve">Dương </w:t>
            </w:r>
            <w:proofErr w:type="spellStart"/>
            <w:r w:rsidRPr="0084366B">
              <w:t>Thị</w:t>
            </w:r>
            <w:proofErr w:type="spellEnd"/>
            <w:r w:rsidRPr="0084366B">
              <w:t xml:space="preserve"> </w:t>
            </w:r>
            <w:proofErr w:type="spellStart"/>
            <w:r w:rsidRPr="0084366B">
              <w:t>Mỹ</w:t>
            </w:r>
            <w:proofErr w:type="spellEnd"/>
            <w:r w:rsidRPr="0084366B">
              <w:t xml:space="preserve"> Duyên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43543" w14:textId="5004E89F" w:rsidR="00195273" w:rsidRDefault="00195273" w:rsidP="00025008">
            <w:pPr>
              <w:spacing w:before="120"/>
              <w:jc w:val="center"/>
            </w:pPr>
            <w:proofErr w:type="spellStart"/>
            <w:r w:rsidRPr="0084366B">
              <w:t>Trường</w:t>
            </w:r>
            <w:proofErr w:type="spellEnd"/>
            <w:r w:rsidRPr="0084366B">
              <w:t xml:space="preserve"> THCS </w:t>
            </w:r>
            <w:proofErr w:type="spellStart"/>
            <w:r w:rsidRPr="0084366B">
              <w:t>Cát</w:t>
            </w:r>
            <w:proofErr w:type="spellEnd"/>
            <w:r w:rsidRPr="0084366B">
              <w:t xml:space="preserve"> </w:t>
            </w:r>
            <w:proofErr w:type="spellStart"/>
            <w:r w:rsidRPr="0084366B">
              <w:t>Lái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0E1861" w14:textId="0E4AD469" w:rsidR="00195273" w:rsidRDefault="00641132" w:rsidP="00641132">
            <w:pPr>
              <w:spacing w:before="120"/>
              <w:jc w:val="both"/>
            </w:pPr>
            <w:proofErr w:type="spellStart"/>
            <w:r>
              <w:t>H</w:t>
            </w:r>
            <w:r w:rsidR="00195273">
              <w:t>ọp</w:t>
            </w:r>
            <w:proofErr w:type="spellEnd"/>
            <w:r w:rsidR="00195273">
              <w:t xml:space="preserve"> </w:t>
            </w:r>
            <w:proofErr w:type="spellStart"/>
            <w:r w:rsidR="00195273">
              <w:t>chuyên</w:t>
            </w:r>
            <w:proofErr w:type="spellEnd"/>
            <w:r w:rsidR="00195273">
              <w:t xml:space="preserve"> </w:t>
            </w:r>
            <w:proofErr w:type="spellStart"/>
            <w:r w:rsidR="00195273">
              <w:t>môn</w:t>
            </w:r>
            <w:proofErr w:type="spellEnd"/>
            <w:r w:rsidR="00195273">
              <w:t xml:space="preserve"> </w:t>
            </w:r>
            <w:proofErr w:type="spellStart"/>
            <w:r w:rsidR="00195273">
              <w:t>theo</w:t>
            </w:r>
            <w:proofErr w:type="spellEnd"/>
            <w:r w:rsidR="00195273">
              <w:t xml:space="preserve"> </w:t>
            </w:r>
            <w:proofErr w:type="spellStart"/>
            <w:r w:rsidR="00195273">
              <w:t>hướng</w:t>
            </w:r>
            <w:proofErr w:type="spellEnd"/>
            <w:r w:rsidR="00195273">
              <w:t xml:space="preserve"> </w:t>
            </w:r>
            <w:proofErr w:type="spellStart"/>
            <w:r w:rsidR="00195273">
              <w:t>nghiên</w:t>
            </w:r>
            <w:proofErr w:type="spellEnd"/>
            <w:r w:rsidR="00195273">
              <w:t xml:space="preserve"> </w:t>
            </w:r>
            <w:proofErr w:type="spellStart"/>
            <w:r w:rsidR="00195273">
              <w:t>cứu</w:t>
            </w:r>
            <w:proofErr w:type="spellEnd"/>
            <w:r w:rsidR="00195273">
              <w:t xml:space="preserve"> </w:t>
            </w:r>
            <w:proofErr w:type="spellStart"/>
            <w:r w:rsidR="00195273">
              <w:t>bài</w:t>
            </w:r>
            <w:proofErr w:type="spellEnd"/>
            <w:r w:rsidR="00195273">
              <w:t xml:space="preserve"> </w:t>
            </w:r>
            <w:proofErr w:type="spellStart"/>
            <w:r w:rsidR="00195273">
              <w:t>học</w:t>
            </w:r>
            <w:proofErr w:type="spellEnd"/>
            <w:r w:rsidR="00DA53AA">
              <w:t xml:space="preserve"> </w:t>
            </w:r>
            <w:proofErr w:type="spellStart"/>
            <w:r w:rsidR="00DA53AA">
              <w:t>và</w:t>
            </w:r>
            <w:proofErr w:type="spellEnd"/>
            <w:r w:rsidR="00DA53AA">
              <w:t xml:space="preserve"> </w:t>
            </w:r>
            <w:proofErr w:type="spellStart"/>
            <w:r w:rsidR="00DA53AA">
              <w:t>xây</w:t>
            </w:r>
            <w:proofErr w:type="spellEnd"/>
            <w:r w:rsidR="00DA53AA">
              <w:t xml:space="preserve"> </w:t>
            </w:r>
            <w:proofErr w:type="spellStart"/>
            <w:r w:rsidR="00DA53AA">
              <w:t>dựng</w:t>
            </w:r>
            <w:proofErr w:type="spellEnd"/>
            <w:r w:rsidR="00DA53AA">
              <w:t xml:space="preserve"> </w:t>
            </w:r>
            <w:proofErr w:type="spellStart"/>
            <w:r w:rsidR="00DA53AA">
              <w:t>kho</w:t>
            </w:r>
            <w:proofErr w:type="spellEnd"/>
            <w:r w:rsidR="00DA53AA">
              <w:t xml:space="preserve"> </w:t>
            </w:r>
            <w:proofErr w:type="spellStart"/>
            <w:r w:rsidR="00DA53AA">
              <w:t>học</w:t>
            </w:r>
            <w:proofErr w:type="spellEnd"/>
            <w:r w:rsidR="00DA53AA">
              <w:t xml:space="preserve"> </w:t>
            </w:r>
            <w:proofErr w:type="spellStart"/>
            <w:r w:rsidR="00DA53AA">
              <w:t>liệu</w:t>
            </w:r>
            <w:proofErr w:type="spellEnd"/>
            <w:r w:rsidR="00DA53AA">
              <w:t xml:space="preserve"> </w:t>
            </w:r>
            <w:proofErr w:type="spellStart"/>
            <w:r w:rsidR="00DA53AA">
              <w:t>chung</w:t>
            </w:r>
            <w:proofErr w:type="spellEnd"/>
            <w:r w:rsidR="00DA53AA">
              <w:t xml:space="preserve"> </w:t>
            </w:r>
            <w:proofErr w:type="spellStart"/>
            <w:r w:rsidR="00DA53AA">
              <w:t>cho</w:t>
            </w:r>
            <w:proofErr w:type="spellEnd"/>
            <w:r w:rsidR="00DA53AA">
              <w:t xml:space="preserve"> </w:t>
            </w:r>
            <w:proofErr w:type="spellStart"/>
            <w:r w:rsidR="00DA53AA">
              <w:t>môn</w:t>
            </w:r>
            <w:proofErr w:type="spellEnd"/>
            <w:r w:rsidR="00DA53AA">
              <w:t xml:space="preserve"> Khoa </w:t>
            </w:r>
            <w:proofErr w:type="spellStart"/>
            <w:r w:rsidR="00DA53AA">
              <w:t>học</w:t>
            </w:r>
            <w:proofErr w:type="spellEnd"/>
            <w:r w:rsidR="00DA53AA">
              <w:t xml:space="preserve"> </w:t>
            </w:r>
            <w:proofErr w:type="spellStart"/>
            <w:r w:rsidR="00DA53AA">
              <w:t>Tự</w:t>
            </w:r>
            <w:proofErr w:type="spellEnd"/>
            <w:r w:rsidR="00DA53AA">
              <w:t xml:space="preserve"> </w:t>
            </w:r>
            <w:proofErr w:type="spellStart"/>
            <w:r w:rsidR="00DA53AA">
              <w:t>nhiên</w:t>
            </w:r>
            <w:proofErr w:type="spellEnd"/>
            <w:r w:rsidR="00DA53AA">
              <w:t xml:space="preserve"> 6.</w:t>
            </w:r>
          </w:p>
          <w:p w14:paraId="51359618" w14:textId="735DA61C" w:rsidR="00195273" w:rsidRDefault="00160B04" w:rsidP="00641132">
            <w:pPr>
              <w:spacing w:before="120"/>
              <w:jc w:val="both"/>
            </w:pP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phối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cuộc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Khoa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nhiên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Khoa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kĩ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 w:rsidR="00F23B14">
              <w:t>học</w:t>
            </w:r>
            <w:proofErr w:type="spellEnd"/>
            <w:r w:rsidR="00F23B14">
              <w:t xml:space="preserve"> </w:t>
            </w:r>
            <w:proofErr w:type="spellStart"/>
            <w:r w:rsidR="00F23B14">
              <w:t>sinh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6.</w:t>
            </w:r>
            <w:r w:rsidR="00236D7A">
              <w:t xml:space="preserve"> </w:t>
            </w:r>
          </w:p>
          <w:p w14:paraId="44EF24E4" w14:textId="77777777" w:rsidR="00641132" w:rsidRDefault="00641132" w:rsidP="00641132">
            <w:pPr>
              <w:spacing w:before="120"/>
              <w:jc w:val="both"/>
            </w:pPr>
            <w:proofErr w:type="spellStart"/>
            <w:r w:rsidRPr="00641132">
              <w:t>Cách</w:t>
            </w:r>
            <w:proofErr w:type="spellEnd"/>
            <w:r w:rsidRPr="00641132">
              <w:t xml:space="preserve"> </w:t>
            </w:r>
            <w:proofErr w:type="spellStart"/>
            <w:r w:rsidRPr="00641132">
              <w:t>thức</w:t>
            </w:r>
            <w:proofErr w:type="spellEnd"/>
            <w:r w:rsidRPr="00641132">
              <w:t xml:space="preserve"> </w:t>
            </w:r>
            <w:proofErr w:type="spellStart"/>
            <w:r w:rsidRPr="00641132">
              <w:t>tổ</w:t>
            </w:r>
            <w:proofErr w:type="spellEnd"/>
            <w:r w:rsidRPr="00641132">
              <w:t xml:space="preserve"> </w:t>
            </w:r>
            <w:proofErr w:type="spellStart"/>
            <w:r w:rsidRPr="00641132">
              <w:t>chức</w:t>
            </w:r>
            <w:proofErr w:type="spellEnd"/>
            <w:r w:rsidRPr="00641132">
              <w:t xml:space="preserve"> </w:t>
            </w:r>
            <w:proofErr w:type="spellStart"/>
            <w:r w:rsidRPr="00641132">
              <w:t>lớp</w:t>
            </w:r>
            <w:proofErr w:type="spellEnd"/>
            <w:r w:rsidRPr="00641132">
              <w:t xml:space="preserve"> </w:t>
            </w:r>
            <w:proofErr w:type="spellStart"/>
            <w:r w:rsidRPr="00641132">
              <w:t>học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đệ</w:t>
            </w:r>
            <w:proofErr w:type="spellEnd"/>
            <w:r>
              <w:t xml:space="preserve"> </w:t>
            </w:r>
            <w:proofErr w:type="spellStart"/>
            <w:r>
              <w:t>nhị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>.</w:t>
            </w:r>
          </w:p>
          <w:p w14:paraId="19E3F310" w14:textId="77777777" w:rsidR="00DA53AA" w:rsidRDefault="00DA53AA" w:rsidP="00641132">
            <w:pPr>
              <w:spacing w:before="120"/>
              <w:jc w:val="both"/>
            </w:pP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linh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  <w:r>
              <w:t xml:space="preserve">,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  <w:r>
              <w:t>.</w:t>
            </w:r>
          </w:p>
          <w:p w14:paraId="3C8C3E95" w14:textId="7D6E8E94" w:rsidR="00DA53AA" w:rsidRDefault="00DA53AA" w:rsidP="00641132">
            <w:pPr>
              <w:spacing w:before="120"/>
              <w:jc w:val="both"/>
            </w:pPr>
            <w:proofErr w:type="spellStart"/>
            <w:r>
              <w:t>Lồng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 w:rsidR="00F23B14">
              <w:t>làm</w:t>
            </w:r>
            <w:proofErr w:type="spellEnd"/>
            <w:r w:rsidR="00F23B14"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 w:rsidR="00F23B14">
              <w:t>sản</w:t>
            </w:r>
            <w:proofErr w:type="spellEnd"/>
            <w:r w:rsidR="00F23B14">
              <w:t xml:space="preserve"> </w:t>
            </w:r>
            <w:proofErr w:type="spellStart"/>
            <w:r w:rsidR="00F23B14">
              <w:t>phẩm</w:t>
            </w:r>
            <w:proofErr w:type="spellEnd"/>
            <w:r>
              <w:t xml:space="preserve"> STEM </w:t>
            </w:r>
            <w:proofErr w:type="spellStart"/>
            <w:r>
              <w:t>tr</w:t>
            </w:r>
            <w:r w:rsidR="00F23B14">
              <w:t>ong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Khoa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nhiên</w:t>
            </w:r>
            <w:proofErr w:type="spellEnd"/>
            <w:r w:rsidR="00F23B14">
              <w:t xml:space="preserve"> 6.</w:t>
            </w:r>
          </w:p>
        </w:tc>
      </w:tr>
      <w:tr w:rsidR="00195273" w14:paraId="6C8AF665" w14:textId="77777777" w:rsidTr="00015A27"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0ECEE" w14:textId="44A23F9F" w:rsidR="00195273" w:rsidRDefault="00195273" w:rsidP="00025008">
            <w:pPr>
              <w:spacing w:before="120"/>
              <w:jc w:val="center"/>
            </w:pPr>
            <w:r w:rsidRPr="0084366B">
              <w:t>2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E1A3D" w14:textId="14C3845D" w:rsidR="00195273" w:rsidRDefault="00195273" w:rsidP="00195273">
            <w:pPr>
              <w:spacing w:before="120"/>
            </w:pPr>
            <w:proofErr w:type="spellStart"/>
            <w:r w:rsidRPr="0084366B">
              <w:t>Nguyễn</w:t>
            </w:r>
            <w:proofErr w:type="spellEnd"/>
            <w:r w:rsidRPr="0084366B">
              <w:t xml:space="preserve"> </w:t>
            </w:r>
            <w:proofErr w:type="spellStart"/>
            <w:r w:rsidRPr="0084366B">
              <w:t>Thị</w:t>
            </w:r>
            <w:proofErr w:type="spellEnd"/>
            <w:r w:rsidRPr="0084366B">
              <w:t xml:space="preserve"> </w:t>
            </w:r>
            <w:proofErr w:type="spellStart"/>
            <w:r w:rsidRPr="0084366B">
              <w:t>Hồng</w:t>
            </w:r>
            <w:proofErr w:type="spellEnd"/>
            <w:r w:rsidRPr="0084366B">
              <w:t xml:space="preserve"> </w:t>
            </w:r>
            <w:proofErr w:type="spellStart"/>
            <w:r w:rsidRPr="0084366B">
              <w:t>Xoan</w:t>
            </w:r>
            <w:proofErr w:type="spellEnd"/>
          </w:p>
        </w:tc>
        <w:tc>
          <w:tcPr>
            <w:tcW w:w="1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15D58" w14:textId="778E40DA" w:rsidR="00195273" w:rsidRDefault="00195273" w:rsidP="00025008">
            <w:pPr>
              <w:spacing w:before="120"/>
              <w:jc w:val="center"/>
            </w:pPr>
            <w:proofErr w:type="spellStart"/>
            <w:r w:rsidRPr="0084366B">
              <w:t>Trường</w:t>
            </w:r>
            <w:proofErr w:type="spellEnd"/>
            <w:r w:rsidRPr="0084366B">
              <w:t xml:space="preserve"> THCS </w:t>
            </w:r>
            <w:proofErr w:type="spellStart"/>
            <w:r w:rsidRPr="0084366B">
              <w:t>Cát</w:t>
            </w:r>
            <w:proofErr w:type="spellEnd"/>
            <w:r w:rsidRPr="0084366B">
              <w:t xml:space="preserve"> </w:t>
            </w:r>
            <w:proofErr w:type="spellStart"/>
            <w:r w:rsidRPr="0084366B">
              <w:t>Lái</w:t>
            </w:r>
            <w:proofErr w:type="spellEnd"/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F0618F" w14:textId="77777777" w:rsidR="00DA53AA" w:rsidRDefault="00DA53AA" w:rsidP="00DA53AA">
            <w:pPr>
              <w:spacing w:before="120"/>
              <w:jc w:val="both"/>
            </w:pP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nghiên</w:t>
            </w:r>
            <w:proofErr w:type="spellEnd"/>
            <w:r>
              <w:t xml:space="preserve"> </w:t>
            </w:r>
            <w:proofErr w:type="spellStart"/>
            <w:r>
              <w:t>cứu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Khoa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nhiên</w:t>
            </w:r>
            <w:proofErr w:type="spellEnd"/>
            <w:r>
              <w:t xml:space="preserve"> 6.</w:t>
            </w:r>
          </w:p>
          <w:p w14:paraId="68129352" w14:textId="66B79814" w:rsidR="00641132" w:rsidRDefault="00641132" w:rsidP="00641132">
            <w:pPr>
              <w:spacing w:before="120"/>
              <w:jc w:val="both"/>
            </w:pP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phối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cuộc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Khoa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nhiên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Khoa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kĩ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 w:rsidR="00F23B14">
              <w:t>học</w:t>
            </w:r>
            <w:proofErr w:type="spellEnd"/>
            <w:r w:rsidR="00F23B14">
              <w:t xml:space="preserve"> </w:t>
            </w:r>
            <w:proofErr w:type="spellStart"/>
            <w:r w:rsidR="00F23B14">
              <w:t>sinh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6.</w:t>
            </w:r>
          </w:p>
          <w:p w14:paraId="50253F98" w14:textId="77777777" w:rsidR="00195273" w:rsidRDefault="00641132" w:rsidP="00641132">
            <w:pPr>
              <w:spacing w:before="120"/>
              <w:jc w:val="both"/>
            </w:pP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="00160B04" w:rsidRPr="00160B04">
              <w:t>oạt</w:t>
            </w:r>
            <w:proofErr w:type="spellEnd"/>
            <w:r w:rsidR="00160B04" w:rsidRPr="00160B04">
              <w:t xml:space="preserve"> </w:t>
            </w:r>
            <w:proofErr w:type="spellStart"/>
            <w:r w:rsidR="00160B04" w:rsidRPr="00160B04">
              <w:t>động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, </w:t>
            </w:r>
            <w:proofErr w:type="spellStart"/>
            <w:r>
              <w:t>giữa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,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 w:rsidR="00160B04" w:rsidRPr="00160B04">
              <w:t xml:space="preserve"> </w:t>
            </w:r>
            <w:proofErr w:type="spellStart"/>
            <w:r w:rsidR="00160B04" w:rsidRPr="00160B04">
              <w:t>kích</w:t>
            </w:r>
            <w:proofErr w:type="spellEnd"/>
            <w:r w:rsidR="00160B04" w:rsidRPr="00160B04">
              <w:t xml:space="preserve"> </w:t>
            </w:r>
            <w:proofErr w:type="spellStart"/>
            <w:r w:rsidR="00160B04" w:rsidRPr="00160B04">
              <w:t>thích</w:t>
            </w:r>
            <w:proofErr w:type="spellEnd"/>
            <w:r w:rsidR="00160B04" w:rsidRPr="00160B04">
              <w:t xml:space="preserve"> </w:t>
            </w:r>
            <w:proofErr w:type="spellStart"/>
            <w:r w:rsidR="00160B04" w:rsidRPr="00160B04">
              <w:t>sự</w:t>
            </w:r>
            <w:proofErr w:type="spellEnd"/>
            <w:r w:rsidR="00160B04" w:rsidRPr="00160B04">
              <w:t xml:space="preserve"> ham </w:t>
            </w:r>
            <w:proofErr w:type="spellStart"/>
            <w:r w:rsidR="00160B04" w:rsidRPr="00160B04">
              <w:t>học</w:t>
            </w:r>
            <w:proofErr w:type="spellEnd"/>
            <w:r w:rsidR="00160B04" w:rsidRPr="00160B04">
              <w:t xml:space="preserve">, ham </w:t>
            </w:r>
            <w:proofErr w:type="spellStart"/>
            <w:r w:rsidR="00160B04" w:rsidRPr="00160B04">
              <w:t>tìm</w:t>
            </w:r>
            <w:proofErr w:type="spellEnd"/>
            <w:r w:rsidR="00160B04" w:rsidRPr="00160B04">
              <w:t xml:space="preserve"> </w:t>
            </w:r>
            <w:proofErr w:type="spellStart"/>
            <w:r w:rsidR="00160B04" w:rsidRPr="00160B04">
              <w:t>hiểu</w:t>
            </w:r>
            <w:proofErr w:type="spellEnd"/>
            <w:r w:rsidR="00160B04" w:rsidRPr="00160B04">
              <w:t xml:space="preserve"> </w:t>
            </w:r>
            <w:proofErr w:type="spellStart"/>
            <w:r w:rsidR="00160B04" w:rsidRPr="00160B04">
              <w:t>và</w:t>
            </w:r>
            <w:proofErr w:type="spellEnd"/>
            <w:r w:rsidR="00160B04" w:rsidRPr="00160B04">
              <w:t xml:space="preserve"> </w:t>
            </w:r>
            <w:proofErr w:type="spellStart"/>
            <w:r w:rsidR="00160B04" w:rsidRPr="00160B04">
              <w:t>duy</w:t>
            </w:r>
            <w:proofErr w:type="spellEnd"/>
            <w:r w:rsidR="00160B04" w:rsidRPr="00160B04">
              <w:t xml:space="preserve"> </w:t>
            </w:r>
            <w:proofErr w:type="spellStart"/>
            <w:r w:rsidR="00160B04" w:rsidRPr="00160B04">
              <w:t>trì</w:t>
            </w:r>
            <w:proofErr w:type="spellEnd"/>
            <w:r w:rsidR="00160B04" w:rsidRPr="00160B04">
              <w:t xml:space="preserve"> </w:t>
            </w:r>
            <w:proofErr w:type="spellStart"/>
            <w:r w:rsidR="00160B04" w:rsidRPr="00160B04">
              <w:t>cảm</w:t>
            </w:r>
            <w:proofErr w:type="spellEnd"/>
            <w:r w:rsidR="00160B04" w:rsidRPr="00160B04">
              <w:t xml:space="preserve"> </w:t>
            </w:r>
            <w:proofErr w:type="spellStart"/>
            <w:r w:rsidR="00160B04" w:rsidRPr="00160B04">
              <w:t>xúc</w:t>
            </w:r>
            <w:proofErr w:type="spellEnd"/>
            <w:r w:rsidR="00160B04" w:rsidRPr="00160B04">
              <w:t xml:space="preserve"> </w:t>
            </w:r>
            <w:proofErr w:type="spellStart"/>
            <w:r w:rsidR="00160B04" w:rsidRPr="00160B04">
              <w:t>cho</w:t>
            </w:r>
            <w:proofErr w:type="spellEnd"/>
            <w:r w:rsidR="00160B04" w:rsidRPr="00160B04">
              <w:t xml:space="preserve"> </w:t>
            </w:r>
            <w:proofErr w:type="spellStart"/>
            <w:r w:rsidR="00F23B14">
              <w:t>giáo</w:t>
            </w:r>
            <w:proofErr w:type="spellEnd"/>
            <w:r w:rsidR="00F23B14">
              <w:t xml:space="preserve"> </w:t>
            </w:r>
            <w:proofErr w:type="spellStart"/>
            <w:r w:rsidR="00F23B14">
              <w:t>viên</w:t>
            </w:r>
            <w:proofErr w:type="spellEnd"/>
            <w:r w:rsidR="00F23B14">
              <w:t xml:space="preserve">, </w:t>
            </w:r>
            <w:proofErr w:type="spellStart"/>
            <w:r w:rsidR="00F23B14">
              <w:t>học</w:t>
            </w:r>
            <w:proofErr w:type="spellEnd"/>
            <w:r w:rsidR="00F23B14">
              <w:t xml:space="preserve"> </w:t>
            </w:r>
            <w:proofErr w:type="spellStart"/>
            <w:r w:rsidR="00F23B14">
              <w:t>sinh</w:t>
            </w:r>
            <w:proofErr w:type="spellEnd"/>
            <w:r w:rsidR="00F23B14">
              <w:t xml:space="preserve"> </w:t>
            </w:r>
            <w:proofErr w:type="spellStart"/>
            <w:r w:rsidR="00F23B14">
              <w:t>khi</w:t>
            </w:r>
            <w:proofErr w:type="spellEnd"/>
            <w:r w:rsidR="00F23B14">
              <w:t xml:space="preserve"> </w:t>
            </w:r>
            <w:proofErr w:type="spellStart"/>
            <w:r w:rsidR="00F23B14">
              <w:t>dạy</w:t>
            </w:r>
            <w:proofErr w:type="spellEnd"/>
            <w:r w:rsidR="00F23B14">
              <w:t xml:space="preserve"> - </w:t>
            </w:r>
            <w:proofErr w:type="spellStart"/>
            <w:r w:rsidR="00F23B14">
              <w:t>học</w:t>
            </w:r>
            <w:proofErr w:type="spellEnd"/>
            <w:r w:rsidR="00F23B14">
              <w:t xml:space="preserve"> </w:t>
            </w:r>
            <w:proofErr w:type="spellStart"/>
            <w:r w:rsidR="00F23B14">
              <w:t>trực</w:t>
            </w:r>
            <w:proofErr w:type="spellEnd"/>
            <w:r w:rsidR="00F23B14">
              <w:t xml:space="preserve"> </w:t>
            </w:r>
            <w:proofErr w:type="spellStart"/>
            <w:r w:rsidR="00F23B14">
              <w:t>tuyến</w:t>
            </w:r>
            <w:proofErr w:type="spellEnd"/>
            <w:r w:rsidR="00F23B14">
              <w:t>.</w:t>
            </w:r>
          </w:p>
          <w:p w14:paraId="2916D8E1" w14:textId="21552A98" w:rsidR="00F23B14" w:rsidRDefault="00F23B14" w:rsidP="00641132">
            <w:pPr>
              <w:spacing w:before="120"/>
              <w:jc w:val="both"/>
            </w:pPr>
            <w:proofErr w:type="spellStart"/>
            <w:r>
              <w:t>Lồng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Khoa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nhiên</w:t>
            </w:r>
            <w:proofErr w:type="spellEnd"/>
            <w:r>
              <w:t xml:space="preserve"> 6.</w:t>
            </w:r>
          </w:p>
        </w:tc>
      </w:tr>
      <w:tr w:rsidR="00195273" w14:paraId="51C00C5A" w14:textId="77777777" w:rsidTr="00015A27"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85446" w14:textId="2BB9A041" w:rsidR="00195273" w:rsidRDefault="00195273" w:rsidP="00025008">
            <w:pPr>
              <w:spacing w:before="120"/>
              <w:jc w:val="center"/>
            </w:pPr>
            <w:r>
              <w:t>3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F5DB6A" w14:textId="0B45A77F" w:rsidR="00195273" w:rsidRDefault="00195273" w:rsidP="00195273">
            <w:pPr>
              <w:spacing w:before="120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Thủy</w:t>
            </w:r>
            <w:proofErr w:type="spellEnd"/>
          </w:p>
        </w:tc>
        <w:tc>
          <w:tcPr>
            <w:tcW w:w="1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EF777B" w14:textId="275ADCDD" w:rsidR="00195273" w:rsidRDefault="00195273" w:rsidP="00025008">
            <w:pPr>
              <w:spacing w:before="120"/>
              <w:jc w:val="center"/>
            </w:pPr>
            <w:proofErr w:type="spellStart"/>
            <w:r>
              <w:t>Trường</w:t>
            </w:r>
            <w:proofErr w:type="spellEnd"/>
            <w:r>
              <w:t xml:space="preserve"> THCS </w:t>
            </w:r>
            <w:proofErr w:type="spellStart"/>
            <w:r>
              <w:t>Cát</w:t>
            </w:r>
            <w:proofErr w:type="spellEnd"/>
            <w:r>
              <w:t xml:space="preserve"> </w:t>
            </w:r>
            <w:proofErr w:type="spellStart"/>
            <w:r>
              <w:t>Lái</w:t>
            </w:r>
            <w:proofErr w:type="spellEnd"/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DBB75D" w14:textId="77777777" w:rsidR="00DA53AA" w:rsidRDefault="00DA53AA" w:rsidP="00DA53AA">
            <w:pPr>
              <w:spacing w:before="120"/>
              <w:jc w:val="both"/>
            </w:pP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nghiên</w:t>
            </w:r>
            <w:proofErr w:type="spellEnd"/>
            <w:r>
              <w:t xml:space="preserve"> </w:t>
            </w:r>
            <w:proofErr w:type="spellStart"/>
            <w:r>
              <w:t>cứu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Khoa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nhiên</w:t>
            </w:r>
            <w:proofErr w:type="spellEnd"/>
            <w:r>
              <w:t xml:space="preserve"> 6.</w:t>
            </w:r>
          </w:p>
          <w:p w14:paraId="63CA7809" w14:textId="025381F6" w:rsidR="00641132" w:rsidRDefault="00641132" w:rsidP="00641132">
            <w:pPr>
              <w:spacing w:before="120"/>
              <w:jc w:val="both"/>
            </w:pP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phối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cuộc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Khoa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nhiên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Khoa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kĩ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 w:rsidR="00F23B14">
              <w:t>học</w:t>
            </w:r>
            <w:proofErr w:type="spellEnd"/>
            <w:r w:rsidR="00F23B14">
              <w:t xml:space="preserve"> </w:t>
            </w:r>
            <w:proofErr w:type="spellStart"/>
            <w:r w:rsidR="00F23B14">
              <w:t>sinh</w:t>
            </w:r>
            <w:proofErr w:type="spellEnd"/>
            <w:r w:rsidR="00F23B14"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6.</w:t>
            </w:r>
          </w:p>
          <w:p w14:paraId="223B509A" w14:textId="77777777" w:rsidR="00641132" w:rsidRDefault="00F23B14" w:rsidP="00641132">
            <w:pPr>
              <w:spacing w:before="120"/>
              <w:jc w:val="both"/>
            </w:pP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kiếm</w:t>
            </w:r>
            <w:proofErr w:type="spellEnd"/>
            <w:r>
              <w:t xml:space="preserve">, </w:t>
            </w:r>
            <w:proofErr w:type="spellStart"/>
            <w:r>
              <w:t>sưu</w:t>
            </w:r>
            <w:proofErr w:type="spellEnd"/>
            <w:r>
              <w:t xml:space="preserve"> </w:t>
            </w:r>
            <w:proofErr w:type="spellStart"/>
            <w:r>
              <w:t>tầm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, video </w:t>
            </w:r>
            <w:proofErr w:type="spellStart"/>
            <w:r>
              <w:t>thí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phục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.</w:t>
            </w:r>
          </w:p>
          <w:p w14:paraId="527AFD68" w14:textId="77777777" w:rsidR="00F23B14" w:rsidRDefault="00F23B14" w:rsidP="00641132">
            <w:pPr>
              <w:spacing w:before="120"/>
              <w:jc w:val="both"/>
            </w:pPr>
            <w:proofErr w:type="spellStart"/>
            <w:r>
              <w:lastRenderedPageBreak/>
              <w:t>Lồng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kĩ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Khoa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nhiên</w:t>
            </w:r>
            <w:proofErr w:type="spellEnd"/>
            <w:r>
              <w:t xml:space="preserve"> 6.</w:t>
            </w:r>
          </w:p>
          <w:p w14:paraId="7AC77AD4" w14:textId="43F3D943" w:rsidR="00F23B14" w:rsidRDefault="00F23B14" w:rsidP="00641132">
            <w:pPr>
              <w:spacing w:before="120"/>
              <w:jc w:val="both"/>
            </w:pP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giấy</w:t>
            </w:r>
            <w:proofErr w:type="spellEnd"/>
            <w:r>
              <w:t xml:space="preserve"> </w:t>
            </w:r>
            <w:proofErr w:type="spellStart"/>
            <w:r>
              <w:t>khen</w:t>
            </w:r>
            <w:proofErr w:type="spellEnd"/>
            <w:r>
              <w:t xml:space="preserve"> </w:t>
            </w:r>
            <w:proofErr w:type="spellStart"/>
            <w:r>
              <w:t>thưởng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 w:rsidR="005D458F">
              <w:t>.</w:t>
            </w:r>
          </w:p>
        </w:tc>
      </w:tr>
    </w:tbl>
    <w:p w14:paraId="2A1B658C" w14:textId="52C65F22" w:rsidR="00E47148" w:rsidRDefault="00025008" w:rsidP="00480759">
      <w:pPr>
        <w:spacing w:before="120"/>
        <w:jc w:val="both"/>
      </w:pPr>
      <w:proofErr w:type="spellStart"/>
      <w:r>
        <w:lastRenderedPageBreak/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 w:rsidR="00E47148">
        <w:rPr>
          <w:lang w:val="vi-VN"/>
        </w:rPr>
        <w:t xml:space="preserve"> xin cam đoan mọi thông tin nêu trong đơn là trung thực, đúng sự thật và hoàn toàn chịu trách nhiệm trước pháp luật</w:t>
      </w:r>
      <w:r w:rsidR="00E47148">
        <w:t>./.</w:t>
      </w:r>
    </w:p>
    <w:tbl>
      <w:tblPr>
        <w:tblW w:w="9970" w:type="dxa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4"/>
        <w:gridCol w:w="4536"/>
      </w:tblGrid>
      <w:tr w:rsidR="00E47148" w14:paraId="4B2BFEDF" w14:textId="77777777" w:rsidTr="00A234CB">
        <w:trPr>
          <w:trHeight w:val="1026"/>
        </w:trPr>
        <w:tc>
          <w:tcPr>
            <w:tcW w:w="54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7237" w14:textId="77777777" w:rsidR="00E47148" w:rsidRDefault="00E47148" w:rsidP="00107D25">
            <w:pPr>
              <w:spacing w:before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Bộ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phận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áp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dụng</w:t>
            </w:r>
            <w:proofErr w:type="spellEnd"/>
          </w:p>
          <w:p w14:paraId="1D119754" w14:textId="21D6933A" w:rsidR="00470CAD" w:rsidRDefault="00470CAD" w:rsidP="00107D25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</w:t>
            </w:r>
            <w:r w:rsidR="00025008">
              <w:rPr>
                <w:b/>
                <w:bCs/>
              </w:rPr>
              <w:t xml:space="preserve"> THCS CÁT LÁI</w:t>
            </w:r>
          </w:p>
          <w:p w14:paraId="46E721FE" w14:textId="77777777" w:rsidR="006C574E" w:rsidRDefault="006C574E" w:rsidP="00107D25">
            <w:pPr>
              <w:spacing w:before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Xác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của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Thủ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trưởng</w:t>
            </w:r>
            <w:proofErr w:type="spellEnd"/>
          </w:p>
          <w:p w14:paraId="2C0FFB1F" w14:textId="77777777" w:rsidR="006C574E" w:rsidRDefault="006C574E" w:rsidP="00107D25">
            <w:pPr>
              <w:spacing w:before="120"/>
              <w:jc w:val="center"/>
              <w:rPr>
                <w:b/>
                <w:bCs/>
              </w:rPr>
            </w:pPr>
          </w:p>
          <w:p w14:paraId="55B6A90B" w14:textId="77777777" w:rsidR="00457ED7" w:rsidRDefault="00457ED7" w:rsidP="00457ED7">
            <w:pPr>
              <w:spacing w:before="120"/>
              <w:rPr>
                <w:b/>
                <w:bCs/>
              </w:rPr>
            </w:pPr>
          </w:p>
          <w:p w14:paraId="32A75CC3" w14:textId="7287E950" w:rsidR="005D458F" w:rsidRDefault="005D458F" w:rsidP="008C6053">
            <w:pPr>
              <w:spacing w:before="120"/>
              <w:rPr>
                <w:b/>
                <w:bCs/>
              </w:rPr>
            </w:pPr>
          </w:p>
          <w:p w14:paraId="630E9A65" w14:textId="42460A1B" w:rsidR="008C6053" w:rsidRDefault="008C6053" w:rsidP="008C6053">
            <w:pPr>
              <w:spacing w:before="120"/>
              <w:rPr>
                <w:b/>
                <w:bCs/>
              </w:rPr>
            </w:pPr>
          </w:p>
          <w:p w14:paraId="13FE797D" w14:textId="2487756C" w:rsidR="008C6053" w:rsidRDefault="008C6053" w:rsidP="008C6053">
            <w:pPr>
              <w:spacing w:before="120"/>
              <w:rPr>
                <w:b/>
                <w:bCs/>
              </w:rPr>
            </w:pPr>
          </w:p>
          <w:p w14:paraId="7BB06EDF" w14:textId="3A9A5B85" w:rsidR="008C6053" w:rsidRDefault="008C6053" w:rsidP="008C6053">
            <w:pPr>
              <w:spacing w:before="120"/>
              <w:rPr>
                <w:b/>
                <w:bCs/>
              </w:rPr>
            </w:pPr>
          </w:p>
          <w:p w14:paraId="4EB5D68E" w14:textId="30F4EC3D" w:rsidR="008C6053" w:rsidRDefault="008C6053" w:rsidP="008C6053">
            <w:pPr>
              <w:spacing w:before="120"/>
              <w:rPr>
                <w:b/>
                <w:bCs/>
              </w:rPr>
            </w:pPr>
          </w:p>
          <w:p w14:paraId="3F17B428" w14:textId="0B672DC3" w:rsidR="008C6053" w:rsidRDefault="008C6053" w:rsidP="008C6053">
            <w:pPr>
              <w:spacing w:before="120"/>
              <w:rPr>
                <w:b/>
                <w:bCs/>
              </w:rPr>
            </w:pPr>
          </w:p>
          <w:p w14:paraId="10535368" w14:textId="67B36DC8" w:rsidR="008C6053" w:rsidRDefault="008C6053" w:rsidP="008C6053">
            <w:pPr>
              <w:spacing w:before="120"/>
              <w:rPr>
                <w:b/>
                <w:bCs/>
              </w:rPr>
            </w:pPr>
          </w:p>
          <w:p w14:paraId="698789EA" w14:textId="77777777" w:rsidR="008C6053" w:rsidRDefault="008C6053" w:rsidP="008C6053">
            <w:pPr>
              <w:spacing w:before="120"/>
              <w:rPr>
                <w:b/>
                <w:bCs/>
              </w:rPr>
            </w:pPr>
          </w:p>
          <w:p w14:paraId="2EF61BD3" w14:textId="329649D1" w:rsidR="005D458F" w:rsidRDefault="005D458F" w:rsidP="00107D25">
            <w:pPr>
              <w:spacing w:before="120"/>
              <w:jc w:val="center"/>
              <w:rPr>
                <w:b/>
                <w:bCs/>
              </w:rPr>
            </w:pPr>
          </w:p>
          <w:p w14:paraId="4A9A9A70" w14:textId="2823876A" w:rsidR="005D458F" w:rsidRDefault="005D458F" w:rsidP="00107D25">
            <w:pPr>
              <w:spacing w:before="120"/>
              <w:jc w:val="center"/>
              <w:rPr>
                <w:b/>
                <w:bCs/>
              </w:rPr>
            </w:pPr>
          </w:p>
          <w:p w14:paraId="760EC758" w14:textId="30027301" w:rsidR="005D458F" w:rsidRDefault="005D458F" w:rsidP="00107D25">
            <w:pPr>
              <w:spacing w:before="120"/>
              <w:jc w:val="center"/>
              <w:rPr>
                <w:b/>
                <w:bCs/>
              </w:rPr>
            </w:pPr>
          </w:p>
          <w:p w14:paraId="1F6CAE9F" w14:textId="0FC2C44E" w:rsidR="00457ED7" w:rsidRDefault="00457ED7" w:rsidP="00457ED7">
            <w:pPr>
              <w:spacing w:before="120"/>
              <w:rPr>
                <w:b/>
                <w:bCs/>
              </w:rPr>
            </w:pPr>
          </w:p>
          <w:p w14:paraId="3DF1A633" w14:textId="7A81BF67" w:rsidR="008C6053" w:rsidRDefault="008C6053" w:rsidP="00457ED7">
            <w:pPr>
              <w:spacing w:before="120"/>
              <w:rPr>
                <w:b/>
                <w:bCs/>
              </w:rPr>
            </w:pPr>
          </w:p>
          <w:p w14:paraId="5E98BA31" w14:textId="242BD9AC" w:rsidR="008C6053" w:rsidRDefault="008C6053" w:rsidP="00457ED7">
            <w:pPr>
              <w:spacing w:before="120"/>
              <w:rPr>
                <w:b/>
                <w:bCs/>
              </w:rPr>
            </w:pPr>
          </w:p>
          <w:p w14:paraId="75B0496A" w14:textId="77777777" w:rsidR="008C6053" w:rsidRDefault="008C6053" w:rsidP="00457ED7">
            <w:pPr>
              <w:spacing w:before="120"/>
              <w:rPr>
                <w:b/>
                <w:bCs/>
              </w:rPr>
            </w:pPr>
          </w:p>
          <w:p w14:paraId="74942BF0" w14:textId="77777777" w:rsidR="00457ED7" w:rsidRDefault="00457ED7" w:rsidP="00457ED7">
            <w:pPr>
              <w:spacing w:before="120"/>
              <w:rPr>
                <w:b/>
                <w:bCs/>
              </w:rPr>
            </w:pPr>
          </w:p>
          <w:p w14:paraId="2F04DC74" w14:textId="3FF9F8EA" w:rsidR="00457ED7" w:rsidRDefault="00457ED7" w:rsidP="00107D25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0D4E" w14:textId="77777777" w:rsidR="00E47148" w:rsidRDefault="00E47148" w:rsidP="00107D25">
            <w:pPr>
              <w:spacing w:before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Người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yêu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cầu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công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</w:p>
          <w:p w14:paraId="132D47E6" w14:textId="77777777" w:rsidR="00E47148" w:rsidRDefault="006C574E" w:rsidP="006C574E">
            <w:pPr>
              <w:spacing w:before="120"/>
              <w:jc w:val="center"/>
            </w:pP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</w:p>
        </w:tc>
      </w:tr>
    </w:tbl>
    <w:p w14:paraId="7A5453FE" w14:textId="5C94BE38" w:rsidR="00A234CB" w:rsidRDefault="00A234CB">
      <w:pPr>
        <w:spacing w:after="160" w:line="259" w:lineRule="auto"/>
      </w:pPr>
      <w:r>
        <w:t>------------------------------------------------------------------------------------------------------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>:</w:t>
      </w:r>
    </w:p>
    <w:p w14:paraId="6828E9AD" w14:textId="42984212" w:rsidR="00A234CB" w:rsidRDefault="00A234CB">
      <w:pPr>
        <w:spacing w:after="160" w:line="259" w:lineRule="auto"/>
      </w:pPr>
      <w:r>
        <w:t xml:space="preserve">-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(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): </w:t>
      </w:r>
      <w:r w:rsidR="00240D0F">
        <w:t xml:space="preserve">Dương </w:t>
      </w:r>
      <w:proofErr w:type="spellStart"/>
      <w:r w:rsidR="00240D0F">
        <w:t>Thị</w:t>
      </w:r>
      <w:proofErr w:type="spellEnd"/>
      <w:r w:rsidR="00240D0F">
        <w:t xml:space="preserve"> </w:t>
      </w:r>
      <w:proofErr w:type="spellStart"/>
      <w:r w:rsidR="00240D0F">
        <w:t>Mỹ</w:t>
      </w:r>
      <w:proofErr w:type="spellEnd"/>
      <w:r w:rsidR="00240D0F">
        <w:t xml:space="preserve"> Duyên</w:t>
      </w:r>
    </w:p>
    <w:p w14:paraId="3D5CF936" w14:textId="253A2860" w:rsidR="00F862CE" w:rsidRDefault="00F862CE">
      <w:pPr>
        <w:spacing w:after="160" w:line="259" w:lineRule="auto"/>
      </w:pPr>
      <w:r>
        <w:t xml:space="preserve">-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</w:t>
      </w:r>
      <w:r w:rsidR="00240D0F">
        <w:t xml:space="preserve"> 0932146451</w:t>
      </w:r>
    </w:p>
    <w:p w14:paraId="3341653C" w14:textId="15184028" w:rsidR="00286E65" w:rsidRPr="00015A27" w:rsidRDefault="00F862CE">
      <w:pPr>
        <w:spacing w:after="160" w:line="259" w:lineRule="auto"/>
      </w:pPr>
      <w:r>
        <w:t xml:space="preserve">- Email: </w:t>
      </w:r>
      <w:r w:rsidR="00240D0F">
        <w:t>duyenduongsp@gmail.com</w:t>
      </w:r>
    </w:p>
    <w:sectPr w:rsidR="00286E65" w:rsidRPr="00015A27" w:rsidSect="00FA18C3">
      <w:footerReference w:type="even" r:id="rId8"/>
      <w:footerReference w:type="default" r:id="rId9"/>
      <w:pgSz w:w="11907" w:h="16840" w:code="9"/>
      <w:pgMar w:top="993" w:right="850" w:bottom="993" w:left="1276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09F55" w14:textId="77777777" w:rsidR="00815B9D" w:rsidRDefault="00815B9D">
      <w:r>
        <w:separator/>
      </w:r>
    </w:p>
  </w:endnote>
  <w:endnote w:type="continuationSeparator" w:id="0">
    <w:p w14:paraId="637913B2" w14:textId="77777777" w:rsidR="00815B9D" w:rsidRDefault="0081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8BE82" w14:textId="77777777" w:rsidR="007B23AD" w:rsidRDefault="00456810">
    <w:pPr>
      <w:pStyle w:val="Footer"/>
      <w:framePr w:h="0" w:wrap="around" w:vAnchor="text" w:hAnchor="margin" w:xAlign="right" w:y="1"/>
      <w:rPr>
        <w:rStyle w:val="PageNumber"/>
      </w:rPr>
    </w:pPr>
    <w:r>
      <w:fldChar w:fldCharType="begin"/>
    </w:r>
    <w:r w:rsidR="00AD701D">
      <w:rPr>
        <w:rStyle w:val="PageNumber"/>
      </w:rPr>
      <w:instrText xml:space="preserve">PAGE  </w:instrText>
    </w:r>
    <w:r>
      <w:fldChar w:fldCharType="end"/>
    </w:r>
  </w:p>
  <w:p w14:paraId="54314CFA" w14:textId="77777777" w:rsidR="007B23AD" w:rsidRDefault="00815B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9D6C7" w14:textId="77777777" w:rsidR="007B23AD" w:rsidRPr="00624A2B" w:rsidRDefault="00456810">
    <w:pPr>
      <w:pStyle w:val="Footer"/>
      <w:jc w:val="right"/>
      <w:rPr>
        <w:rFonts w:ascii="Times New Roman" w:hAnsi="Times New Roman"/>
      </w:rPr>
    </w:pPr>
    <w:r w:rsidRPr="00624A2B">
      <w:rPr>
        <w:rFonts w:ascii="Times New Roman" w:hAnsi="Times New Roman"/>
      </w:rPr>
      <w:fldChar w:fldCharType="begin"/>
    </w:r>
    <w:r w:rsidR="00AD701D" w:rsidRPr="00624A2B">
      <w:rPr>
        <w:rFonts w:ascii="Times New Roman" w:hAnsi="Times New Roman"/>
      </w:rPr>
      <w:instrText xml:space="preserve"> PAGE   \* MERGEFORMAT </w:instrText>
    </w:r>
    <w:r w:rsidRPr="00624A2B">
      <w:rPr>
        <w:rFonts w:ascii="Times New Roman" w:hAnsi="Times New Roman"/>
      </w:rPr>
      <w:fldChar w:fldCharType="separate"/>
    </w:r>
    <w:r w:rsidR="00415076">
      <w:rPr>
        <w:rFonts w:ascii="Times New Roman" w:hAnsi="Times New Roman"/>
        <w:noProof/>
      </w:rPr>
      <w:t>1</w:t>
    </w:r>
    <w:r w:rsidRPr="00624A2B">
      <w:rPr>
        <w:rFonts w:ascii="Times New Roman" w:hAnsi="Times New Roman"/>
        <w:noProof/>
      </w:rPr>
      <w:fldChar w:fldCharType="end"/>
    </w:r>
  </w:p>
  <w:p w14:paraId="794164D0" w14:textId="77777777" w:rsidR="007B23AD" w:rsidRDefault="00815B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92E7A" w14:textId="77777777" w:rsidR="00815B9D" w:rsidRDefault="00815B9D">
      <w:r>
        <w:separator/>
      </w:r>
    </w:p>
  </w:footnote>
  <w:footnote w:type="continuationSeparator" w:id="0">
    <w:p w14:paraId="2EE119AC" w14:textId="77777777" w:rsidR="00815B9D" w:rsidRDefault="00815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8"/>
    <w:multiLevelType w:val="singleLevel"/>
    <w:tmpl w:val="00000008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00000014"/>
    <w:multiLevelType w:val="singleLevel"/>
    <w:tmpl w:val="DBA26594"/>
    <w:lvl w:ilvl="0">
      <w:start w:val="4"/>
      <w:numFmt w:val="decimal"/>
      <w:suff w:val="space"/>
      <w:lvlText w:val="%1."/>
      <w:lvlJc w:val="left"/>
      <w:rPr>
        <w:b/>
      </w:rPr>
    </w:lvl>
  </w:abstractNum>
  <w:abstractNum w:abstractNumId="3" w15:restartNumberingAfterBreak="0">
    <w:nsid w:val="00000016"/>
    <w:multiLevelType w:val="multilevel"/>
    <w:tmpl w:val="00000016"/>
    <w:lvl w:ilvl="0">
      <w:start w:val="2"/>
      <w:numFmt w:val="bullet"/>
      <w:lvlText w:val="-"/>
      <w:lvlJc w:val="left"/>
      <w:pPr>
        <w:ind w:left="198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4" w15:restartNumberingAfterBreak="0">
    <w:nsid w:val="0000001E"/>
    <w:multiLevelType w:val="multilevel"/>
    <w:tmpl w:val="0000001E"/>
    <w:lvl w:ilvl="0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06947BF9"/>
    <w:multiLevelType w:val="hybridMultilevel"/>
    <w:tmpl w:val="34BA3A6E"/>
    <w:lvl w:ilvl="0" w:tplc="AE2C7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174C9"/>
    <w:multiLevelType w:val="hybridMultilevel"/>
    <w:tmpl w:val="28F49B70"/>
    <w:lvl w:ilvl="0" w:tplc="F9862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46156"/>
    <w:multiLevelType w:val="hybridMultilevel"/>
    <w:tmpl w:val="86DAD5CE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9" w15:restartNumberingAfterBreak="0">
    <w:nsid w:val="273F6162"/>
    <w:multiLevelType w:val="hybridMultilevel"/>
    <w:tmpl w:val="99ACF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91E82"/>
    <w:multiLevelType w:val="hybridMultilevel"/>
    <w:tmpl w:val="2766FD9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3CED0EDF"/>
    <w:multiLevelType w:val="hybridMultilevel"/>
    <w:tmpl w:val="67688B02"/>
    <w:lvl w:ilvl="0" w:tplc="622E049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848B9"/>
    <w:multiLevelType w:val="hybridMultilevel"/>
    <w:tmpl w:val="58C02442"/>
    <w:lvl w:ilvl="0" w:tplc="36048068">
      <w:start w:val="1"/>
      <w:numFmt w:val="bullet"/>
      <w:lvlText w:val=""/>
      <w:lvlJc w:val="left"/>
      <w:pPr>
        <w:ind w:left="918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3" w15:restartNumberingAfterBreak="0">
    <w:nsid w:val="4D9062C5"/>
    <w:multiLevelType w:val="hybridMultilevel"/>
    <w:tmpl w:val="31CCC540"/>
    <w:lvl w:ilvl="0" w:tplc="DBA26594">
      <w:start w:val="4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031A2"/>
    <w:multiLevelType w:val="hybridMultilevel"/>
    <w:tmpl w:val="9F6EB53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91E63"/>
    <w:multiLevelType w:val="hybridMultilevel"/>
    <w:tmpl w:val="695AF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E737E"/>
    <w:multiLevelType w:val="hybridMultilevel"/>
    <w:tmpl w:val="04EE67D0"/>
    <w:lvl w:ilvl="0" w:tplc="49C8F906">
      <w:start w:val="1"/>
      <w:numFmt w:val="bullet"/>
      <w:lvlText w:val="-"/>
      <w:lvlJc w:val="left"/>
      <w:pPr>
        <w:ind w:left="78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7" w15:restartNumberingAfterBreak="0">
    <w:nsid w:val="5E3314C7"/>
    <w:multiLevelType w:val="hybridMultilevel"/>
    <w:tmpl w:val="F0187618"/>
    <w:lvl w:ilvl="0" w:tplc="DBA26594">
      <w:start w:val="4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6413E"/>
    <w:multiLevelType w:val="hybridMultilevel"/>
    <w:tmpl w:val="526C8DB4"/>
    <w:lvl w:ilvl="0" w:tplc="DBA26594">
      <w:start w:val="4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49C8F90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00E45"/>
    <w:multiLevelType w:val="hybridMultilevel"/>
    <w:tmpl w:val="B9348806"/>
    <w:lvl w:ilvl="0" w:tplc="75F25E0E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17"/>
  </w:num>
  <w:num w:numId="8">
    <w:abstractNumId w:val="14"/>
  </w:num>
  <w:num w:numId="9">
    <w:abstractNumId w:val="13"/>
  </w:num>
  <w:num w:numId="10">
    <w:abstractNumId w:val="8"/>
  </w:num>
  <w:num w:numId="11">
    <w:abstractNumId w:val="18"/>
  </w:num>
  <w:num w:numId="12">
    <w:abstractNumId w:val="10"/>
  </w:num>
  <w:num w:numId="13">
    <w:abstractNumId w:val="9"/>
  </w:num>
  <w:num w:numId="14">
    <w:abstractNumId w:val="16"/>
  </w:num>
  <w:num w:numId="15">
    <w:abstractNumId w:val="19"/>
  </w:num>
  <w:num w:numId="16">
    <w:abstractNumId w:val="6"/>
  </w:num>
  <w:num w:numId="17">
    <w:abstractNumId w:val="11"/>
  </w:num>
  <w:num w:numId="18">
    <w:abstractNumId w:val="7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48"/>
    <w:rsid w:val="00015A27"/>
    <w:rsid w:val="00025008"/>
    <w:rsid w:val="00027AD9"/>
    <w:rsid w:val="00033768"/>
    <w:rsid w:val="00071D3F"/>
    <w:rsid w:val="00082837"/>
    <w:rsid w:val="000E60DC"/>
    <w:rsid w:val="00160B04"/>
    <w:rsid w:val="00195273"/>
    <w:rsid w:val="001D28CD"/>
    <w:rsid w:val="00226B3E"/>
    <w:rsid w:val="00236D7A"/>
    <w:rsid w:val="00240D0F"/>
    <w:rsid w:val="00262A62"/>
    <w:rsid w:val="00286D36"/>
    <w:rsid w:val="00286E65"/>
    <w:rsid w:val="002B62B3"/>
    <w:rsid w:val="002F1493"/>
    <w:rsid w:val="00302542"/>
    <w:rsid w:val="00312654"/>
    <w:rsid w:val="00312FA4"/>
    <w:rsid w:val="003D7711"/>
    <w:rsid w:val="003E7BFE"/>
    <w:rsid w:val="00411E02"/>
    <w:rsid w:val="00415076"/>
    <w:rsid w:val="00456810"/>
    <w:rsid w:val="00457ED7"/>
    <w:rsid w:val="00470CAD"/>
    <w:rsid w:val="00480759"/>
    <w:rsid w:val="0049192E"/>
    <w:rsid w:val="004C000F"/>
    <w:rsid w:val="00576875"/>
    <w:rsid w:val="005D458F"/>
    <w:rsid w:val="00641132"/>
    <w:rsid w:val="00666984"/>
    <w:rsid w:val="00691DE7"/>
    <w:rsid w:val="006C1F40"/>
    <w:rsid w:val="006C574E"/>
    <w:rsid w:val="006F4865"/>
    <w:rsid w:val="007C27F6"/>
    <w:rsid w:val="008059F8"/>
    <w:rsid w:val="00815B9D"/>
    <w:rsid w:val="0084366B"/>
    <w:rsid w:val="008A53F1"/>
    <w:rsid w:val="008C6053"/>
    <w:rsid w:val="008D44BE"/>
    <w:rsid w:val="0092776B"/>
    <w:rsid w:val="00944FA2"/>
    <w:rsid w:val="0096376D"/>
    <w:rsid w:val="00990EF4"/>
    <w:rsid w:val="009C14E1"/>
    <w:rsid w:val="009C308D"/>
    <w:rsid w:val="009E0867"/>
    <w:rsid w:val="00A0390B"/>
    <w:rsid w:val="00A234CB"/>
    <w:rsid w:val="00A74537"/>
    <w:rsid w:val="00A82AE1"/>
    <w:rsid w:val="00AA4064"/>
    <w:rsid w:val="00AA7754"/>
    <w:rsid w:val="00AB7924"/>
    <w:rsid w:val="00AD701D"/>
    <w:rsid w:val="00B6422F"/>
    <w:rsid w:val="00BA702B"/>
    <w:rsid w:val="00BC637B"/>
    <w:rsid w:val="00BE424C"/>
    <w:rsid w:val="00C20C05"/>
    <w:rsid w:val="00C4696C"/>
    <w:rsid w:val="00C81E20"/>
    <w:rsid w:val="00CB19F0"/>
    <w:rsid w:val="00CC1835"/>
    <w:rsid w:val="00CC21B4"/>
    <w:rsid w:val="00CC31AB"/>
    <w:rsid w:val="00CD0040"/>
    <w:rsid w:val="00CD4474"/>
    <w:rsid w:val="00D03D28"/>
    <w:rsid w:val="00D20D3C"/>
    <w:rsid w:val="00D9769D"/>
    <w:rsid w:val="00DA53AA"/>
    <w:rsid w:val="00E35764"/>
    <w:rsid w:val="00E47148"/>
    <w:rsid w:val="00E83D26"/>
    <w:rsid w:val="00EA5D67"/>
    <w:rsid w:val="00F23B14"/>
    <w:rsid w:val="00F54AF9"/>
    <w:rsid w:val="00F8592F"/>
    <w:rsid w:val="00F862CE"/>
    <w:rsid w:val="00F962B3"/>
    <w:rsid w:val="00FA1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A8F4D"/>
  <w15:docId w15:val="{F6BFA17E-4F38-4CF8-A728-A3D84760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1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E47148"/>
    <w:pPr>
      <w:keepNext/>
      <w:outlineLvl w:val="0"/>
    </w:pPr>
    <w:rPr>
      <w:rFonts w:ascii="VNI-Times" w:hAnsi="VNI-Times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7148"/>
    <w:rPr>
      <w:rFonts w:ascii="VNI-Times" w:eastAsia="Times New Roman" w:hAnsi="VNI-Times" w:cs="Times New Roman"/>
      <w:b/>
      <w:sz w:val="26"/>
      <w:szCs w:val="20"/>
    </w:rPr>
  </w:style>
  <w:style w:type="character" w:styleId="PageNumber">
    <w:name w:val="page number"/>
    <w:basedOn w:val="DefaultParagraphFont"/>
    <w:rsid w:val="00E47148"/>
  </w:style>
  <w:style w:type="character" w:customStyle="1" w:styleId="FooterChar">
    <w:name w:val="Footer Char"/>
    <w:link w:val="Footer"/>
    <w:uiPriority w:val="99"/>
    <w:rsid w:val="00E47148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E47148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E47148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E47148"/>
    <w:pPr>
      <w:spacing w:after="200" w:line="276" w:lineRule="auto"/>
      <w:ind w:left="720"/>
    </w:pPr>
    <w:rPr>
      <w:rFonts w:ascii="Arial" w:eastAsia="Arial" w:hAnsi="Arial"/>
      <w:sz w:val="22"/>
      <w:szCs w:val="22"/>
      <w:lang w:val="vi-VN"/>
    </w:rPr>
  </w:style>
  <w:style w:type="paragraph" w:styleId="Title">
    <w:name w:val="Title"/>
    <w:basedOn w:val="Normal"/>
    <w:link w:val="TitleChar"/>
    <w:qFormat/>
    <w:rsid w:val="00E47148"/>
    <w:pPr>
      <w:jc w:val="center"/>
    </w:pPr>
    <w:rPr>
      <w:szCs w:val="24"/>
    </w:rPr>
  </w:style>
  <w:style w:type="character" w:customStyle="1" w:styleId="TitleChar">
    <w:name w:val="Title Char"/>
    <w:basedOn w:val="DefaultParagraphFont"/>
    <w:link w:val="Title"/>
    <w:rsid w:val="00E47148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CAD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BA702B"/>
    <w:pPr>
      <w:autoSpaceDE w:val="0"/>
      <w:autoSpaceDN w:val="0"/>
      <w:spacing w:before="60" w:after="60" w:line="288" w:lineRule="auto"/>
      <w:ind w:firstLine="720"/>
      <w:jc w:val="both"/>
    </w:pPr>
    <w:rPr>
      <w:rFonts w:ascii=".VnTime" w:hAnsi=".VnTime"/>
      <w:sz w:val="29"/>
      <w:szCs w:val="29"/>
    </w:rPr>
  </w:style>
  <w:style w:type="character" w:customStyle="1" w:styleId="BodyTextIndent2Char">
    <w:name w:val="Body Text Indent 2 Char"/>
    <w:basedOn w:val="DefaultParagraphFont"/>
    <w:link w:val="BodyTextIndent2"/>
    <w:rsid w:val="00BA702B"/>
    <w:rPr>
      <w:rFonts w:ascii=".VnTime" w:eastAsia="Times New Roman" w:hAnsi=".VnTime" w:cs="Times New Roman"/>
      <w:sz w:val="29"/>
      <w:szCs w:val="29"/>
    </w:rPr>
  </w:style>
  <w:style w:type="paragraph" w:styleId="NormalWeb">
    <w:name w:val="Normal (Web)"/>
    <w:basedOn w:val="Normal"/>
    <w:rsid w:val="001D28C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9AEDC-90B6-4B41-AE70-93A79BD39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</dc:creator>
  <cp:lastModifiedBy>Duyên Dương</cp:lastModifiedBy>
  <cp:revision>6</cp:revision>
  <cp:lastPrinted>2017-01-13T16:55:00Z</cp:lastPrinted>
  <dcterms:created xsi:type="dcterms:W3CDTF">2022-03-05T10:23:00Z</dcterms:created>
  <dcterms:modified xsi:type="dcterms:W3CDTF">2022-03-12T09:42:00Z</dcterms:modified>
</cp:coreProperties>
</file>